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4E" w:rsidRPr="002F324E" w:rsidRDefault="002F324E" w:rsidP="002F324E">
      <w:pPr>
        <w:widowControl w:val="0"/>
        <w:jc w:val="center"/>
        <w:rPr>
          <w:rFonts w:eastAsia="Times New Roman"/>
          <w:b/>
          <w:color w:val="000000"/>
          <w:sz w:val="24"/>
          <w:szCs w:val="20"/>
        </w:rPr>
      </w:pPr>
      <w:bookmarkStart w:id="0" w:name="_Hlk107933865"/>
      <w:bookmarkStart w:id="1" w:name="_Hlk123566699"/>
      <w:bookmarkStart w:id="2" w:name="_Hlk84862584"/>
      <w:r w:rsidRPr="002F324E">
        <w:rPr>
          <w:rFonts w:eastAsia="Times New Roman"/>
          <w:b/>
          <w:color w:val="000000"/>
          <w:sz w:val="24"/>
          <w:szCs w:val="20"/>
        </w:rPr>
        <w:t xml:space="preserve">Муниципальное общеобразовательное учреждение Иркутского районного муниципального образования «Никольская средняя общеобразовательная школа» </w:t>
      </w:r>
    </w:p>
    <w:p w:rsidR="002F324E" w:rsidRPr="002F324E" w:rsidRDefault="002F324E" w:rsidP="002F324E">
      <w:pPr>
        <w:widowControl w:val="0"/>
        <w:jc w:val="center"/>
        <w:rPr>
          <w:rFonts w:eastAsia="Times New Roman"/>
          <w:b/>
          <w:color w:val="000000"/>
          <w:sz w:val="24"/>
          <w:szCs w:val="20"/>
        </w:rPr>
      </w:pPr>
      <w:r w:rsidRPr="002F324E">
        <w:rPr>
          <w:rFonts w:eastAsia="Times New Roman"/>
          <w:b/>
          <w:color w:val="000000"/>
          <w:sz w:val="24"/>
          <w:szCs w:val="20"/>
        </w:rPr>
        <w:t>(МОУ ИРМО «Никольская СОШ»)</w:t>
      </w:r>
    </w:p>
    <w:p w:rsidR="002F324E" w:rsidRPr="002F324E" w:rsidRDefault="002F324E" w:rsidP="002F324E">
      <w:pPr>
        <w:widowControl w:val="0"/>
        <w:jc w:val="center"/>
        <w:rPr>
          <w:rFonts w:eastAsia="Times New Roman"/>
          <w:color w:val="000000"/>
          <w:sz w:val="24"/>
          <w:szCs w:val="20"/>
        </w:rPr>
      </w:pPr>
    </w:p>
    <w:p w:rsidR="002F324E" w:rsidRPr="002F324E" w:rsidRDefault="002F324E" w:rsidP="002F324E">
      <w:pPr>
        <w:widowControl w:val="0"/>
        <w:jc w:val="center"/>
        <w:rPr>
          <w:rFonts w:eastAsia="Times New Roman"/>
          <w:color w:val="000000"/>
          <w:sz w:val="24"/>
          <w:szCs w:val="20"/>
        </w:rPr>
      </w:pPr>
      <w:r w:rsidRPr="002F324E">
        <w:rPr>
          <w:rFonts w:eastAsia="Times New Roman"/>
          <w:color w:val="000000"/>
          <w:sz w:val="24"/>
          <w:szCs w:val="20"/>
        </w:rPr>
        <w:t>664544, Иркутская область Иркутский район село Никольск, пл. Комсомольская, здание 13</w:t>
      </w:r>
    </w:p>
    <w:p w:rsidR="002F324E" w:rsidRPr="002F324E" w:rsidRDefault="002F324E" w:rsidP="002F324E">
      <w:pPr>
        <w:widowControl w:val="0"/>
        <w:jc w:val="center"/>
        <w:rPr>
          <w:rFonts w:eastAsia="Times New Roman"/>
          <w:color w:val="000000"/>
          <w:sz w:val="24"/>
          <w:szCs w:val="20"/>
        </w:rPr>
      </w:pPr>
      <w:r w:rsidRPr="002F324E">
        <w:rPr>
          <w:rFonts w:ascii="Calibri" w:eastAsia="Times New Roman" w:hAnsi="Calibri"/>
          <w:color w:val="000000"/>
          <w:szCs w:val="20"/>
        </w:rPr>
        <w:t xml:space="preserve"> </w:t>
      </w:r>
      <w:bookmarkStart w:id="3" w:name="_Hlk126085915"/>
      <w:r w:rsidRPr="002F324E">
        <w:rPr>
          <w:rFonts w:eastAsia="Times New Roman"/>
          <w:color w:val="0563C1"/>
          <w:sz w:val="24"/>
          <w:szCs w:val="20"/>
          <w:u w:val="single"/>
        </w:rPr>
        <w:fldChar w:fldCharType="begin"/>
      </w:r>
      <w:r w:rsidRPr="002F324E">
        <w:rPr>
          <w:rFonts w:eastAsia="Times New Roman"/>
          <w:color w:val="0563C1"/>
          <w:sz w:val="24"/>
          <w:szCs w:val="20"/>
          <w:u w:val="single"/>
        </w:rPr>
        <w:instrText>HYPERLINK "mailto:shkola.nickolskaya@yandex.ru"</w:instrText>
      </w:r>
      <w:r w:rsidRPr="002F324E">
        <w:rPr>
          <w:rFonts w:eastAsia="Times New Roman"/>
          <w:color w:val="0563C1"/>
          <w:sz w:val="24"/>
          <w:szCs w:val="20"/>
          <w:u w:val="single"/>
        </w:rPr>
        <w:fldChar w:fldCharType="separate"/>
      </w:r>
      <w:r w:rsidRPr="002F324E">
        <w:rPr>
          <w:rFonts w:eastAsia="Times New Roman"/>
          <w:color w:val="0563C1"/>
          <w:sz w:val="24"/>
          <w:szCs w:val="20"/>
          <w:u w:val="single"/>
        </w:rPr>
        <w:t>shkola.nickolskaya@yandex.ru</w:t>
      </w:r>
      <w:r w:rsidRPr="002F324E">
        <w:rPr>
          <w:rFonts w:eastAsia="Times New Roman"/>
          <w:color w:val="0563C1"/>
          <w:sz w:val="24"/>
          <w:szCs w:val="20"/>
          <w:u w:val="single"/>
        </w:rPr>
        <w:fldChar w:fldCharType="end"/>
      </w:r>
      <w:r w:rsidRPr="002F324E">
        <w:rPr>
          <w:rFonts w:eastAsia="Times New Roman"/>
          <w:color w:val="000000"/>
          <w:sz w:val="24"/>
          <w:szCs w:val="20"/>
        </w:rPr>
        <w:t xml:space="preserve"> </w:t>
      </w:r>
      <w:bookmarkEnd w:id="3"/>
    </w:p>
    <w:p w:rsidR="002F324E" w:rsidRPr="002F324E" w:rsidRDefault="002F324E" w:rsidP="002F324E">
      <w:pPr>
        <w:widowControl w:val="0"/>
        <w:jc w:val="center"/>
        <w:rPr>
          <w:rFonts w:eastAsia="Times New Roman"/>
          <w:color w:val="000000"/>
          <w:sz w:val="24"/>
          <w:szCs w:val="20"/>
        </w:rPr>
      </w:pPr>
      <w:r w:rsidRPr="002F324E">
        <w:rPr>
          <w:rFonts w:eastAsia="Times New Roman"/>
          <w:color w:val="000000"/>
          <w:sz w:val="24"/>
          <w:szCs w:val="20"/>
        </w:rPr>
        <w:t>Тел. 692-189</w:t>
      </w:r>
      <w:bookmarkEnd w:id="0"/>
      <w:bookmarkEnd w:id="1"/>
    </w:p>
    <w:bookmarkEnd w:id="2"/>
    <w:tbl>
      <w:tblPr>
        <w:tblStyle w:val="a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074"/>
      </w:tblGrid>
      <w:tr w:rsidR="002F324E" w:rsidTr="000C3B3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F324E" w:rsidRDefault="002F324E" w:rsidP="000C3B38">
            <w:pPr>
              <w:rPr>
                <w:b/>
              </w:rPr>
            </w:pPr>
          </w:p>
          <w:p w:rsidR="002F324E" w:rsidRDefault="002F324E" w:rsidP="000C3B38">
            <w:pPr>
              <w:rPr>
                <w:b/>
              </w:rPr>
            </w:pPr>
          </w:p>
          <w:p w:rsidR="002F324E" w:rsidRDefault="002F324E" w:rsidP="000C3B38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2F324E" w:rsidRDefault="002F324E" w:rsidP="000C3B38">
            <w:pPr>
              <w:spacing w:before="10" w:after="10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2F324E" w:rsidRDefault="002F324E" w:rsidP="000C3B38">
            <w:r>
              <w:t>__________________/________________/</w:t>
            </w:r>
          </w:p>
          <w:p w:rsidR="002F324E" w:rsidRDefault="002F324E" w:rsidP="000C3B38">
            <w:r>
              <w:t>"_____" __________ 2024 г.</w:t>
            </w:r>
          </w:p>
          <w:p w:rsidR="002F324E" w:rsidRDefault="002F324E" w:rsidP="000C3B38"/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2F324E" w:rsidRDefault="002F324E" w:rsidP="000C3B38">
            <w:pPr>
              <w:rPr>
                <w:b/>
              </w:rPr>
            </w:pPr>
          </w:p>
          <w:p w:rsidR="002F324E" w:rsidRDefault="002F324E" w:rsidP="000C3B38">
            <w:pPr>
              <w:rPr>
                <w:b/>
              </w:rPr>
            </w:pPr>
          </w:p>
          <w:p w:rsidR="002F324E" w:rsidRDefault="002F324E" w:rsidP="000C3B38">
            <w:pPr>
              <w:rPr>
                <w:b/>
              </w:rPr>
            </w:pPr>
            <w:r>
              <w:rPr>
                <w:b/>
              </w:rPr>
              <w:t>Утверждено:</w:t>
            </w:r>
          </w:p>
          <w:p w:rsidR="002F324E" w:rsidRDefault="002F324E" w:rsidP="000C3B38">
            <w:r>
              <w:t>Директор МОУ ИРМО «Никольская СОШ»</w:t>
            </w:r>
          </w:p>
          <w:p w:rsidR="002F324E" w:rsidRDefault="002F324E" w:rsidP="000C3B38">
            <w:r>
              <w:t>____________________ И. Н. Куликова</w:t>
            </w:r>
          </w:p>
          <w:p w:rsidR="002F324E" w:rsidRDefault="002F324E" w:rsidP="000C3B38">
            <w:r>
              <w:t>Приказ № __________ от « ____» _______ 2024г.</w:t>
            </w:r>
          </w:p>
        </w:tc>
      </w:tr>
      <w:tr w:rsidR="002F324E" w:rsidTr="000C3B3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F324E" w:rsidRPr="00741473" w:rsidRDefault="002F324E" w:rsidP="000C3B38">
            <w:pPr>
              <w:rPr>
                <w:b/>
              </w:rPr>
            </w:pPr>
            <w:r w:rsidRPr="00741473">
              <w:rPr>
                <w:b/>
              </w:rPr>
              <w:t>Согласовано:</w:t>
            </w:r>
          </w:p>
          <w:p w:rsidR="002F324E" w:rsidRPr="00741473" w:rsidRDefault="002F324E" w:rsidP="000C3B38">
            <w:pPr>
              <w:rPr>
                <w:bCs/>
              </w:rPr>
            </w:pPr>
            <w:r w:rsidRPr="00741473">
              <w:rPr>
                <w:bCs/>
              </w:rPr>
              <w:t>Заместитель директора по ВР</w:t>
            </w:r>
          </w:p>
          <w:p w:rsidR="002F324E" w:rsidRPr="00741473" w:rsidRDefault="002F324E" w:rsidP="000C3B38">
            <w:pPr>
              <w:rPr>
                <w:bCs/>
              </w:rPr>
            </w:pPr>
            <w:r w:rsidRPr="00741473">
              <w:rPr>
                <w:bCs/>
              </w:rPr>
              <w:t>__________________/________________/</w:t>
            </w:r>
          </w:p>
          <w:p w:rsidR="002F324E" w:rsidRDefault="002F324E" w:rsidP="000C3B38">
            <w:pPr>
              <w:rPr>
                <w:b/>
              </w:rPr>
            </w:pPr>
            <w:r w:rsidRPr="00741473">
              <w:rPr>
                <w:bCs/>
              </w:rPr>
              <w:t>"_____" __________ 2024 г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2F324E" w:rsidRDefault="002F324E" w:rsidP="000C3B38">
            <w:pPr>
              <w:rPr>
                <w:b/>
              </w:rPr>
            </w:pPr>
          </w:p>
        </w:tc>
      </w:tr>
    </w:tbl>
    <w:p w:rsidR="007C32E3" w:rsidRDefault="007C32E3" w:rsidP="007C32E3">
      <w:pPr>
        <w:spacing w:line="200" w:lineRule="exact"/>
        <w:rPr>
          <w:sz w:val="24"/>
          <w:szCs w:val="24"/>
        </w:rPr>
      </w:pPr>
    </w:p>
    <w:p w:rsidR="007C32E3" w:rsidRDefault="007C32E3" w:rsidP="007C32E3">
      <w:pPr>
        <w:spacing w:line="313" w:lineRule="exact"/>
        <w:rPr>
          <w:sz w:val="24"/>
          <w:szCs w:val="24"/>
        </w:rPr>
      </w:pPr>
    </w:p>
    <w:p w:rsidR="002F324E" w:rsidRDefault="002F324E" w:rsidP="00F37CC5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Программа </w:t>
      </w:r>
      <w:proofErr w:type="gramStart"/>
      <w:r w:rsidR="001B2BDE" w:rsidRPr="002F324E">
        <w:rPr>
          <w:rFonts w:eastAsia="Times New Roman"/>
          <w:b/>
          <w:sz w:val="36"/>
          <w:szCs w:val="36"/>
        </w:rPr>
        <w:t>летнего</w:t>
      </w:r>
      <w:proofErr w:type="gramEnd"/>
      <w:r w:rsidR="001B2BDE" w:rsidRPr="002F324E">
        <w:rPr>
          <w:rFonts w:eastAsia="Times New Roman"/>
          <w:b/>
          <w:sz w:val="36"/>
          <w:szCs w:val="36"/>
        </w:rPr>
        <w:t xml:space="preserve"> </w:t>
      </w:r>
      <w:r w:rsidR="00154E39" w:rsidRPr="002F324E">
        <w:rPr>
          <w:rFonts w:eastAsia="Times New Roman"/>
          <w:b/>
          <w:sz w:val="36"/>
          <w:szCs w:val="36"/>
        </w:rPr>
        <w:t>пришкольного</w:t>
      </w:r>
    </w:p>
    <w:p w:rsidR="00154E39" w:rsidRPr="002F324E" w:rsidRDefault="00154E39" w:rsidP="00F37CC5">
      <w:pPr>
        <w:jc w:val="center"/>
        <w:rPr>
          <w:rFonts w:eastAsia="Times New Roman"/>
          <w:b/>
          <w:sz w:val="36"/>
          <w:szCs w:val="36"/>
        </w:rPr>
      </w:pPr>
      <w:r w:rsidRPr="002F324E">
        <w:rPr>
          <w:rFonts w:eastAsia="Times New Roman"/>
          <w:b/>
          <w:sz w:val="36"/>
          <w:szCs w:val="36"/>
        </w:rPr>
        <w:t>оздоровительного лагеря</w:t>
      </w:r>
    </w:p>
    <w:p w:rsidR="003412F4" w:rsidRPr="002F324E" w:rsidRDefault="003412F4" w:rsidP="00F37CC5">
      <w:pPr>
        <w:jc w:val="center"/>
        <w:rPr>
          <w:rFonts w:eastAsia="Times New Roman"/>
          <w:b/>
          <w:sz w:val="36"/>
          <w:szCs w:val="36"/>
        </w:rPr>
      </w:pPr>
      <w:r w:rsidRPr="002F324E">
        <w:rPr>
          <w:rFonts w:eastAsia="Times New Roman"/>
          <w:b/>
          <w:sz w:val="36"/>
          <w:szCs w:val="36"/>
        </w:rPr>
        <w:t xml:space="preserve">с дневным </w:t>
      </w:r>
      <w:r w:rsidR="00E5409A" w:rsidRPr="002F324E">
        <w:rPr>
          <w:rFonts w:eastAsia="Times New Roman"/>
          <w:b/>
          <w:sz w:val="36"/>
          <w:szCs w:val="36"/>
        </w:rPr>
        <w:t>пребыванием</w:t>
      </w:r>
      <w:r w:rsidRPr="002F324E">
        <w:rPr>
          <w:rFonts w:eastAsia="Times New Roman"/>
          <w:b/>
          <w:sz w:val="36"/>
          <w:szCs w:val="36"/>
        </w:rPr>
        <w:t xml:space="preserve"> детей</w:t>
      </w:r>
    </w:p>
    <w:p w:rsidR="002F324E" w:rsidRDefault="003412F4" w:rsidP="003412F4">
      <w:pPr>
        <w:jc w:val="center"/>
        <w:rPr>
          <w:rFonts w:eastAsia="Times New Roman"/>
          <w:b/>
          <w:sz w:val="36"/>
          <w:szCs w:val="36"/>
        </w:rPr>
      </w:pPr>
      <w:r w:rsidRPr="002F324E">
        <w:rPr>
          <w:rFonts w:eastAsia="Times New Roman"/>
          <w:b/>
          <w:sz w:val="36"/>
          <w:szCs w:val="36"/>
        </w:rPr>
        <w:t>«</w:t>
      </w:r>
      <w:r w:rsidR="002F324E" w:rsidRPr="002F324E">
        <w:rPr>
          <w:rFonts w:eastAsia="Times New Roman"/>
          <w:b/>
          <w:sz w:val="36"/>
          <w:szCs w:val="36"/>
        </w:rPr>
        <w:t>Галактика</w:t>
      </w:r>
      <w:r w:rsidRPr="002F324E">
        <w:rPr>
          <w:rFonts w:eastAsia="Times New Roman"/>
          <w:b/>
          <w:sz w:val="36"/>
          <w:szCs w:val="36"/>
        </w:rPr>
        <w:t xml:space="preserve">» </w:t>
      </w:r>
    </w:p>
    <w:p w:rsidR="001B2BDE" w:rsidRPr="002F324E" w:rsidRDefault="002F324E" w:rsidP="00F37CC5">
      <w:pPr>
        <w:jc w:val="center"/>
        <w:rPr>
          <w:rFonts w:eastAsia="Times New Roman"/>
          <w:b/>
          <w:sz w:val="36"/>
          <w:szCs w:val="36"/>
        </w:rPr>
      </w:pPr>
      <w:r w:rsidRPr="002F324E">
        <w:rPr>
          <w:rFonts w:eastAsia="Times New Roman"/>
          <w:b/>
          <w:sz w:val="36"/>
          <w:szCs w:val="36"/>
        </w:rPr>
        <w:t>С</w:t>
      </w:r>
      <w:r w:rsidR="003412F4" w:rsidRPr="002F324E">
        <w:rPr>
          <w:rFonts w:eastAsia="Times New Roman"/>
          <w:b/>
          <w:sz w:val="36"/>
          <w:szCs w:val="36"/>
        </w:rPr>
        <w:t>мена</w:t>
      </w:r>
      <w:r>
        <w:rPr>
          <w:rFonts w:eastAsia="Times New Roman"/>
          <w:b/>
          <w:sz w:val="36"/>
          <w:szCs w:val="36"/>
        </w:rPr>
        <w:t xml:space="preserve"> </w:t>
      </w:r>
      <w:r w:rsidR="001B2BDE" w:rsidRPr="002F324E">
        <w:rPr>
          <w:rFonts w:eastAsia="Times New Roman"/>
          <w:b/>
          <w:sz w:val="36"/>
          <w:szCs w:val="36"/>
        </w:rPr>
        <w:t>«</w:t>
      </w:r>
      <w:r w:rsidRPr="002F324E">
        <w:rPr>
          <w:rFonts w:eastAsia="Times New Roman"/>
          <w:b/>
          <w:sz w:val="36"/>
          <w:szCs w:val="36"/>
        </w:rPr>
        <w:t>Вокруг света</w:t>
      </w:r>
      <w:r w:rsidR="001B2BDE" w:rsidRPr="002F324E">
        <w:rPr>
          <w:rFonts w:eastAsia="Times New Roman"/>
          <w:b/>
          <w:sz w:val="36"/>
          <w:szCs w:val="36"/>
        </w:rPr>
        <w:t>»</w:t>
      </w:r>
    </w:p>
    <w:p w:rsidR="00F04AF4" w:rsidRPr="002F324E" w:rsidRDefault="00F04AF4" w:rsidP="00F04AF4">
      <w:pPr>
        <w:suppressAutoHyphens/>
        <w:jc w:val="center"/>
        <w:rPr>
          <w:rFonts w:eastAsia="Times New Roman"/>
          <w:b/>
          <w:i/>
          <w:sz w:val="36"/>
          <w:szCs w:val="36"/>
          <w:lang w:eastAsia="ar-SA"/>
        </w:rPr>
      </w:pPr>
      <w:r w:rsidRPr="002F324E">
        <w:rPr>
          <w:rFonts w:eastAsia="Times New Roman"/>
          <w:b/>
          <w:i/>
          <w:sz w:val="36"/>
          <w:szCs w:val="36"/>
          <w:lang w:eastAsia="ar-SA"/>
        </w:rPr>
        <w:t xml:space="preserve">Срок реализации 1 </w:t>
      </w:r>
      <w:r w:rsidR="002F324E">
        <w:rPr>
          <w:rFonts w:eastAsia="Times New Roman"/>
          <w:b/>
          <w:i/>
          <w:sz w:val="36"/>
          <w:szCs w:val="36"/>
          <w:lang w:eastAsia="ar-SA"/>
        </w:rPr>
        <w:t>год</w:t>
      </w:r>
    </w:p>
    <w:p w:rsidR="002F324E" w:rsidRDefault="002F324E">
      <w:pPr>
        <w:spacing w:after="200"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7C32E3" w:rsidRDefault="007C32E3" w:rsidP="007C32E3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программы</w:t>
      </w:r>
    </w:p>
    <w:p w:rsidR="007C32E3" w:rsidRDefault="007C32E3" w:rsidP="007C32E3">
      <w:pPr>
        <w:spacing w:line="2" w:lineRule="exact"/>
        <w:rPr>
          <w:sz w:val="20"/>
          <w:szCs w:val="20"/>
        </w:rPr>
      </w:pPr>
    </w:p>
    <w:p w:rsidR="007C32E3" w:rsidRDefault="007C32E3" w:rsidP="007C32E3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летнего оздоровительного лагеря </w:t>
      </w:r>
    </w:p>
    <w:p w:rsidR="007C32E3" w:rsidRDefault="007C32E3" w:rsidP="007C32E3">
      <w:pPr>
        <w:spacing w:line="304" w:lineRule="exact"/>
        <w:rPr>
          <w:sz w:val="20"/>
          <w:szCs w:val="20"/>
        </w:rPr>
      </w:pPr>
    </w:p>
    <w:tbl>
      <w:tblPr>
        <w:tblStyle w:val="a3"/>
        <w:tblW w:w="10220" w:type="dxa"/>
        <w:tblLayout w:type="fixed"/>
        <w:tblLook w:val="04A0" w:firstRow="1" w:lastRow="0" w:firstColumn="1" w:lastColumn="0" w:noHBand="0" w:noVBand="1"/>
      </w:tblPr>
      <w:tblGrid>
        <w:gridCol w:w="640"/>
        <w:gridCol w:w="2280"/>
        <w:gridCol w:w="7300"/>
      </w:tblGrid>
      <w:tr w:rsidR="003761A9" w:rsidTr="002C3831">
        <w:trPr>
          <w:trHeight w:val="984"/>
        </w:trPr>
        <w:tc>
          <w:tcPr>
            <w:tcW w:w="640" w:type="dxa"/>
          </w:tcPr>
          <w:p w:rsidR="003761A9" w:rsidRDefault="003761A9" w:rsidP="00BA38E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3761A9" w:rsidRDefault="003761A9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Полное название</w:t>
            </w:r>
          </w:p>
          <w:p w:rsidR="003761A9" w:rsidRDefault="003761A9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300" w:type="dxa"/>
          </w:tcPr>
          <w:p w:rsidR="003761A9" w:rsidRDefault="003761A9" w:rsidP="00BA38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Программа пришкольного оздоровительного лагеря </w:t>
            </w:r>
          </w:p>
          <w:p w:rsidR="003761A9" w:rsidRDefault="003761A9" w:rsidP="00AA09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«Вокруг света»</w:t>
            </w:r>
          </w:p>
        </w:tc>
      </w:tr>
      <w:tr w:rsidR="003761A9" w:rsidTr="002C3831">
        <w:trPr>
          <w:trHeight w:val="2576"/>
        </w:trPr>
        <w:tc>
          <w:tcPr>
            <w:tcW w:w="640" w:type="dxa"/>
          </w:tcPr>
          <w:p w:rsidR="003761A9" w:rsidRDefault="003761A9" w:rsidP="00BA38E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:rsidR="003761A9" w:rsidRDefault="003761A9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00" w:type="dxa"/>
          </w:tcPr>
          <w:p w:rsidR="003761A9" w:rsidRDefault="003761A9" w:rsidP="00AA0971">
            <w:pPr>
              <w:jc w:val="both"/>
            </w:pPr>
            <w:r w:rsidRPr="00AA0971">
              <w:rPr>
                <w:sz w:val="28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</w:tc>
      </w:tr>
      <w:tr w:rsidR="001F7EE3" w:rsidTr="001F7EE3">
        <w:trPr>
          <w:trHeight w:val="3917"/>
        </w:trPr>
        <w:tc>
          <w:tcPr>
            <w:tcW w:w="640" w:type="dxa"/>
          </w:tcPr>
          <w:p w:rsidR="001F7EE3" w:rsidRDefault="001F7EE3" w:rsidP="001F7EE3">
            <w:pPr>
              <w:ind w:righ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:rsidR="001F7EE3" w:rsidRPr="001F7EE3" w:rsidRDefault="001F7EE3" w:rsidP="001F7E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7300" w:type="dxa"/>
          </w:tcPr>
          <w:p w:rsidR="001F7EE3" w:rsidRPr="001F7EE3" w:rsidRDefault="001F7EE3" w:rsidP="001F7EE3">
            <w:pPr>
              <w:rPr>
                <w:sz w:val="28"/>
                <w:szCs w:val="28"/>
              </w:rPr>
            </w:pPr>
            <w:r w:rsidRPr="001F7EE3">
              <w:rPr>
                <w:sz w:val="20"/>
                <w:szCs w:val="20"/>
              </w:rPr>
              <w:t xml:space="preserve">-  </w:t>
            </w:r>
            <w:r w:rsidRPr="001F7EE3">
              <w:rPr>
                <w:sz w:val="28"/>
                <w:szCs w:val="28"/>
              </w:rPr>
              <w:t>способствовать укреплению здоровья детей, повышать значимость здорового образа жизни;</w:t>
            </w:r>
          </w:p>
          <w:p w:rsidR="001F7EE3" w:rsidRPr="001F7EE3" w:rsidRDefault="001F7EE3" w:rsidP="001F7EE3">
            <w:pPr>
              <w:rPr>
                <w:sz w:val="28"/>
                <w:szCs w:val="28"/>
              </w:rPr>
            </w:pPr>
            <w:r w:rsidRPr="001F7EE3">
              <w:rPr>
                <w:sz w:val="28"/>
                <w:szCs w:val="28"/>
              </w:rPr>
              <w:t>- развивать  ключевые  компетенции у детей и подростков    через организацию интеллектуальной, исследовательской, поисковой и творческой деятельности, освоение социокультурных практик;</w:t>
            </w:r>
          </w:p>
          <w:p w:rsidR="001F7EE3" w:rsidRPr="001F7EE3" w:rsidRDefault="001F7EE3" w:rsidP="001F7EE3">
            <w:pPr>
              <w:rPr>
                <w:sz w:val="28"/>
                <w:szCs w:val="28"/>
              </w:rPr>
            </w:pPr>
            <w:r w:rsidRPr="001F7EE3">
              <w:rPr>
                <w:sz w:val="28"/>
                <w:szCs w:val="28"/>
              </w:rPr>
              <w:t>-  содействовать  раскрытию творческих способностей каждого ребенка, свободного воображения и фантазии;</w:t>
            </w:r>
          </w:p>
          <w:p w:rsidR="001F7EE3" w:rsidRPr="001F7EE3" w:rsidRDefault="001F7EE3" w:rsidP="001F7EE3">
            <w:pPr>
              <w:rPr>
                <w:sz w:val="28"/>
                <w:szCs w:val="28"/>
              </w:rPr>
            </w:pPr>
            <w:r w:rsidRPr="001F7EE3">
              <w:rPr>
                <w:sz w:val="28"/>
                <w:szCs w:val="28"/>
              </w:rPr>
              <w:t>- совершенствовать  работу по воспитанию  активной гражданской позиции личности;</w:t>
            </w:r>
          </w:p>
          <w:p w:rsidR="001F7EE3" w:rsidRPr="001F7EE3" w:rsidRDefault="001F7EE3" w:rsidP="001F7EE3">
            <w:pPr>
              <w:rPr>
                <w:sz w:val="20"/>
                <w:szCs w:val="20"/>
              </w:rPr>
            </w:pPr>
            <w:r w:rsidRPr="001F7EE3">
              <w:rPr>
                <w:sz w:val="28"/>
                <w:szCs w:val="28"/>
              </w:rPr>
              <w:t>- углубить знания в области науки и технологии в рамках сюжетно-ролевой познавательной деятельности;</w:t>
            </w:r>
          </w:p>
        </w:tc>
      </w:tr>
      <w:tr w:rsidR="001F7EE3" w:rsidTr="001F7EE3">
        <w:trPr>
          <w:trHeight w:val="1964"/>
        </w:trPr>
        <w:tc>
          <w:tcPr>
            <w:tcW w:w="640" w:type="dxa"/>
          </w:tcPr>
          <w:p w:rsidR="001F7EE3" w:rsidRDefault="001F7EE3" w:rsidP="00BA38E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</w:tcPr>
          <w:p w:rsidR="001F7EE3" w:rsidRDefault="001F7EE3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</w:t>
            </w:r>
          </w:p>
          <w:p w:rsidR="001F7EE3" w:rsidRDefault="001F7EE3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7300" w:type="dxa"/>
          </w:tcPr>
          <w:p w:rsidR="001F7EE3" w:rsidRDefault="001F7EE3" w:rsidP="001F7E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Данная  программа  по  своей  направленности  является</w:t>
            </w:r>
          </w:p>
          <w:p w:rsidR="001F7EE3" w:rsidRDefault="001F7EE3" w:rsidP="001F7EE3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комплексной, т.  е.  включает в себя разноплановую</w:t>
            </w:r>
            <w:proofErr w:type="gramEnd"/>
          </w:p>
          <w:p w:rsidR="001F7EE3" w:rsidRDefault="001F7EE3" w:rsidP="001F7E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деятельность, объединяет  различные направления</w:t>
            </w:r>
          </w:p>
          <w:p w:rsidR="001F7EE3" w:rsidRDefault="001F7EE3" w:rsidP="001F7EE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оздоровления,  отдыха  и  воспитания  детей  в  условиях</w:t>
            </w:r>
          </w:p>
          <w:p w:rsidR="001F7EE3" w:rsidRDefault="001F7EE3" w:rsidP="00BA38E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оздоровительного лагеря.</w:t>
            </w:r>
          </w:p>
        </w:tc>
      </w:tr>
      <w:tr w:rsidR="001F7EE3" w:rsidTr="001F7EE3">
        <w:trPr>
          <w:trHeight w:val="1324"/>
        </w:trPr>
        <w:tc>
          <w:tcPr>
            <w:tcW w:w="640" w:type="dxa"/>
          </w:tcPr>
          <w:p w:rsidR="001F7EE3" w:rsidRDefault="001F7EE3" w:rsidP="00BA38E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</w:tcPr>
          <w:p w:rsidR="001F7EE3" w:rsidRDefault="001F7EE3" w:rsidP="00BA38E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Краткое</w:t>
            </w:r>
          </w:p>
          <w:p w:rsidR="001F7EE3" w:rsidRDefault="001F7EE3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  <w:p w:rsidR="001F7EE3" w:rsidRDefault="001F7EE3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300" w:type="dxa"/>
          </w:tcPr>
          <w:p w:rsidR="001F7EE3" w:rsidRPr="001F7EE3" w:rsidRDefault="001F7EE3" w:rsidP="001F7EE3">
            <w:pPr>
              <w:spacing w:line="306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1F7EE3">
              <w:rPr>
                <w:rFonts w:eastAsia="Times New Roman"/>
                <w:sz w:val="28"/>
                <w:szCs w:val="28"/>
              </w:rPr>
              <w:t>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на основе патриотизма и духовно-нравственных традиций, активной гражданской позиции.</w:t>
            </w:r>
          </w:p>
          <w:p w:rsidR="001F7EE3" w:rsidRPr="001F7EE3" w:rsidRDefault="001F7EE3" w:rsidP="001F7EE3">
            <w:pPr>
              <w:spacing w:line="306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1F7EE3">
              <w:rPr>
                <w:rFonts w:eastAsia="Times New Roman"/>
                <w:sz w:val="28"/>
                <w:szCs w:val="28"/>
              </w:rPr>
              <w:t xml:space="preserve">Программа включает патриотические мероприятия, спортивные соревнования, олимпийские игры, </w:t>
            </w:r>
            <w:proofErr w:type="spellStart"/>
            <w:r w:rsidRPr="001F7EE3">
              <w:rPr>
                <w:rFonts w:eastAsia="Times New Roman"/>
                <w:sz w:val="28"/>
                <w:szCs w:val="28"/>
              </w:rPr>
              <w:t>квесты</w:t>
            </w:r>
            <w:proofErr w:type="spellEnd"/>
            <w:r w:rsidRPr="001F7EE3">
              <w:rPr>
                <w:rFonts w:eastAsia="Times New Roman"/>
                <w:sz w:val="28"/>
                <w:szCs w:val="28"/>
              </w:rPr>
              <w:t>, праздники по различным направлениям, интеллектуальные игры, музыкальные, культурно-досуговые, экологические, гражданско-патриотические, информационные мероприятия.</w:t>
            </w:r>
          </w:p>
          <w:p w:rsidR="001F7EE3" w:rsidRPr="001F7EE3" w:rsidRDefault="001F7EE3" w:rsidP="001F7EE3">
            <w:pPr>
              <w:spacing w:line="306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1F7EE3">
              <w:rPr>
                <w:rFonts w:eastAsia="Times New Roman"/>
                <w:sz w:val="28"/>
                <w:szCs w:val="28"/>
              </w:rPr>
              <w:t xml:space="preserve">В основе программы заложена идея путешествия по «Карте Открытий» с  литературным  героем произведения Андрея Некрасова - Капитаном </w:t>
            </w:r>
            <w:proofErr w:type="spellStart"/>
            <w:r w:rsidRPr="001F7EE3">
              <w:rPr>
                <w:rFonts w:eastAsia="Times New Roman"/>
                <w:sz w:val="28"/>
                <w:szCs w:val="28"/>
              </w:rPr>
              <w:t>Врунгелем</w:t>
            </w:r>
            <w:proofErr w:type="spellEnd"/>
            <w:r w:rsidRPr="001F7EE3">
              <w:rPr>
                <w:rFonts w:eastAsia="Times New Roman"/>
                <w:sz w:val="28"/>
                <w:szCs w:val="28"/>
              </w:rPr>
              <w:t xml:space="preserve">, который поможет детям сделать новые </w:t>
            </w:r>
            <w:proofErr w:type="gramStart"/>
            <w:r w:rsidRPr="001F7EE3">
              <w:rPr>
                <w:rFonts w:eastAsia="Times New Roman"/>
                <w:sz w:val="28"/>
                <w:szCs w:val="28"/>
              </w:rPr>
              <w:t>открытия</w:t>
            </w:r>
            <w:proofErr w:type="gramEnd"/>
            <w:r w:rsidRPr="001F7EE3">
              <w:rPr>
                <w:rFonts w:eastAsia="Times New Roman"/>
                <w:sz w:val="28"/>
                <w:szCs w:val="28"/>
              </w:rPr>
              <w:t xml:space="preserve"> и познакомит с </w:t>
            </w:r>
            <w:r w:rsidRPr="001F7EE3">
              <w:rPr>
                <w:rFonts w:eastAsia="Times New Roman"/>
                <w:sz w:val="28"/>
                <w:szCs w:val="28"/>
              </w:rPr>
              <w:lastRenderedPageBreak/>
              <w:t xml:space="preserve">достижениями в науке и технологии. Каждый день ребята будут знакомиться с достижениями каждого острова, где они окажутся, будут узнавать новые имена ученых в разных областях знаний и стараться выполнить все задания  коварных злодеев </w:t>
            </w:r>
            <w:proofErr w:type="spellStart"/>
            <w:r w:rsidRPr="001F7EE3">
              <w:rPr>
                <w:rFonts w:eastAsia="Times New Roman"/>
                <w:sz w:val="28"/>
                <w:szCs w:val="28"/>
              </w:rPr>
              <w:t>ДжуликоБандито</w:t>
            </w:r>
            <w:proofErr w:type="spellEnd"/>
            <w:r w:rsidRPr="001F7EE3">
              <w:rPr>
                <w:rFonts w:eastAsia="Times New Roman"/>
                <w:sz w:val="28"/>
                <w:szCs w:val="28"/>
              </w:rPr>
              <w:t xml:space="preserve"> и</w:t>
            </w:r>
            <w:proofErr w:type="gramStart"/>
            <w:r w:rsidRPr="001F7EE3">
              <w:rPr>
                <w:rFonts w:eastAsia="Times New Roman"/>
                <w:sz w:val="28"/>
                <w:szCs w:val="28"/>
              </w:rPr>
              <w:t xml:space="preserve"> Д</w:t>
            </w:r>
            <w:proofErr w:type="gramEnd"/>
            <w:r w:rsidRPr="001F7EE3">
              <w:rPr>
                <w:rFonts w:eastAsia="Times New Roman"/>
                <w:sz w:val="28"/>
                <w:szCs w:val="28"/>
              </w:rPr>
              <w:t xml:space="preserve">е Ля </w:t>
            </w:r>
            <w:proofErr w:type="spellStart"/>
            <w:r w:rsidRPr="001F7EE3">
              <w:rPr>
                <w:rFonts w:eastAsia="Times New Roman"/>
                <w:sz w:val="28"/>
                <w:szCs w:val="28"/>
              </w:rPr>
              <w:t>ВороГангстерито</w:t>
            </w:r>
            <w:proofErr w:type="spellEnd"/>
            <w:r w:rsidRPr="001F7EE3">
              <w:rPr>
                <w:rFonts w:eastAsia="Times New Roman"/>
                <w:sz w:val="28"/>
                <w:szCs w:val="28"/>
              </w:rPr>
              <w:t xml:space="preserve">, чтобы вернуть сокровища капитана </w:t>
            </w:r>
            <w:proofErr w:type="spellStart"/>
            <w:r w:rsidRPr="001F7EE3">
              <w:rPr>
                <w:rFonts w:eastAsia="Times New Roman"/>
                <w:sz w:val="28"/>
                <w:szCs w:val="28"/>
              </w:rPr>
              <w:t>Врунгеля</w:t>
            </w:r>
            <w:proofErr w:type="spellEnd"/>
            <w:r w:rsidRPr="001F7EE3">
              <w:rPr>
                <w:rFonts w:eastAsia="Times New Roman"/>
                <w:sz w:val="28"/>
                <w:szCs w:val="28"/>
              </w:rPr>
              <w:t>.</w:t>
            </w:r>
          </w:p>
          <w:p w:rsidR="001F7EE3" w:rsidRPr="001F7EE3" w:rsidRDefault="001F7EE3" w:rsidP="001F7EE3">
            <w:pPr>
              <w:spacing w:line="306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Тематика мероприятий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F7EE3">
              <w:rPr>
                <w:rFonts w:eastAsia="Times New Roman"/>
                <w:sz w:val="28"/>
                <w:szCs w:val="28"/>
              </w:rPr>
              <w:t>:</w:t>
            </w:r>
            <w:proofErr w:type="gramEnd"/>
            <w:r w:rsidRPr="001F7EE3">
              <w:rPr>
                <w:rFonts w:eastAsia="Times New Roman"/>
                <w:sz w:val="28"/>
                <w:szCs w:val="28"/>
              </w:rPr>
              <w:t xml:space="preserve"> «Вперед, к открытиям!» как </w:t>
            </w:r>
            <w:proofErr w:type="gramStart"/>
            <w:r w:rsidRPr="001F7EE3">
              <w:rPr>
                <w:rFonts w:eastAsia="Times New Roman"/>
                <w:sz w:val="28"/>
                <w:szCs w:val="28"/>
              </w:rPr>
              <w:t>рассчитана</w:t>
            </w:r>
            <w:proofErr w:type="gramEnd"/>
            <w:r w:rsidRPr="001F7EE3">
              <w:rPr>
                <w:rFonts w:eastAsia="Times New Roman"/>
                <w:sz w:val="28"/>
                <w:szCs w:val="28"/>
              </w:rPr>
              <w:t xml:space="preserve"> на детей из разновозрастных отрядов. Воспитатели смен выстраивают работу согласно возрастным особенностям ребят.</w:t>
            </w:r>
          </w:p>
          <w:p w:rsidR="001F7EE3" w:rsidRDefault="001F7EE3" w:rsidP="001F7EE3">
            <w:pPr>
              <w:rPr>
                <w:sz w:val="20"/>
                <w:szCs w:val="20"/>
              </w:rPr>
            </w:pPr>
            <w:r w:rsidRPr="001F7EE3">
              <w:rPr>
                <w:rFonts w:eastAsia="Times New Roman"/>
                <w:sz w:val="28"/>
                <w:szCs w:val="28"/>
              </w:rPr>
              <w:t>В программе предусмотрена система самоуправления и стимулирования.</w:t>
            </w:r>
          </w:p>
        </w:tc>
      </w:tr>
      <w:tr w:rsidR="001F7EE3" w:rsidTr="001F7EE3">
        <w:trPr>
          <w:trHeight w:val="1311"/>
        </w:trPr>
        <w:tc>
          <w:tcPr>
            <w:tcW w:w="640" w:type="dxa"/>
          </w:tcPr>
          <w:p w:rsidR="001F7EE3" w:rsidRDefault="001F7EE3" w:rsidP="00BA38E2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80" w:type="dxa"/>
          </w:tcPr>
          <w:p w:rsidR="001F7EE3" w:rsidRDefault="001F7EE3" w:rsidP="00BA38E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</w:t>
            </w:r>
          </w:p>
          <w:p w:rsidR="001F7EE3" w:rsidRDefault="001F7EE3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  <w:p w:rsidR="001F7EE3" w:rsidRDefault="001F7EE3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над</w:t>
            </w:r>
            <w:proofErr w:type="gramEnd"/>
          </w:p>
          <w:p w:rsidR="001F7EE3" w:rsidRDefault="001F7EE3" w:rsidP="00BA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исполнением</w:t>
            </w:r>
            <w:r>
              <w:t xml:space="preserve"> </w:t>
            </w:r>
            <w:r w:rsidRPr="001F7EE3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300" w:type="dxa"/>
          </w:tcPr>
          <w:p w:rsidR="001F7EE3" w:rsidRPr="003761A9" w:rsidRDefault="001F7EE3" w:rsidP="00BA38E2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3761A9">
              <w:rPr>
                <w:rFonts w:eastAsia="Times New Roman"/>
                <w:sz w:val="28"/>
                <w:szCs w:val="28"/>
              </w:rPr>
              <w:t>Контроль над исполнением программы осуществляется</w:t>
            </w:r>
          </w:p>
          <w:p w:rsidR="001F7EE3" w:rsidRPr="003761A9" w:rsidRDefault="001F7EE3" w:rsidP="001F7EE3">
            <w:pPr>
              <w:ind w:left="100"/>
              <w:rPr>
                <w:sz w:val="28"/>
                <w:szCs w:val="28"/>
              </w:rPr>
            </w:pPr>
            <w:r w:rsidRPr="003761A9">
              <w:rPr>
                <w:rFonts w:eastAsia="Times New Roman"/>
                <w:sz w:val="28"/>
                <w:szCs w:val="28"/>
              </w:rPr>
              <w:t>начальником лагеря.</w:t>
            </w:r>
          </w:p>
        </w:tc>
      </w:tr>
      <w:tr w:rsidR="001F7EE3" w:rsidTr="002C3831">
        <w:trPr>
          <w:trHeight w:val="1283"/>
        </w:trPr>
        <w:tc>
          <w:tcPr>
            <w:tcW w:w="640" w:type="dxa"/>
          </w:tcPr>
          <w:p w:rsidR="001F7EE3" w:rsidRDefault="001F7EE3" w:rsidP="002C3831">
            <w:pPr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280" w:type="dxa"/>
          </w:tcPr>
          <w:p w:rsidR="001F7EE3" w:rsidRDefault="001F7EE3" w:rsidP="002C3831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Муниципальное</w:t>
            </w:r>
          </w:p>
          <w:p w:rsidR="001F7EE3" w:rsidRDefault="001F7EE3" w:rsidP="002C3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образовательное</w:t>
            </w:r>
          </w:p>
          <w:p w:rsidR="001F7EE3" w:rsidRDefault="001F7EE3" w:rsidP="002C3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учреждение</w:t>
            </w:r>
          </w:p>
        </w:tc>
        <w:tc>
          <w:tcPr>
            <w:tcW w:w="7300" w:type="dxa"/>
          </w:tcPr>
          <w:p w:rsidR="001F7EE3" w:rsidRPr="003761A9" w:rsidRDefault="003761A9" w:rsidP="003761A9">
            <w:pPr>
              <w:spacing w:line="308" w:lineRule="exact"/>
              <w:rPr>
                <w:sz w:val="28"/>
                <w:szCs w:val="28"/>
              </w:rPr>
            </w:pPr>
            <w:r w:rsidRPr="003761A9">
              <w:rPr>
                <w:sz w:val="28"/>
                <w:szCs w:val="28"/>
              </w:rPr>
              <w:t xml:space="preserve"> Муниципальное образовательное учреждение иркутского муниципального районного образования «Никольская СОШ»</w:t>
            </w:r>
          </w:p>
        </w:tc>
      </w:tr>
      <w:tr w:rsidR="001F7EE3" w:rsidTr="001F7EE3">
        <w:trPr>
          <w:trHeight w:val="635"/>
        </w:trPr>
        <w:tc>
          <w:tcPr>
            <w:tcW w:w="640" w:type="dxa"/>
          </w:tcPr>
          <w:p w:rsidR="001F7EE3" w:rsidRDefault="001F7EE3" w:rsidP="002C3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</w:tcPr>
          <w:p w:rsidR="001F7EE3" w:rsidRDefault="001F7EE3" w:rsidP="002C3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Адрес, телефон</w:t>
            </w:r>
          </w:p>
        </w:tc>
        <w:tc>
          <w:tcPr>
            <w:tcW w:w="7300" w:type="dxa"/>
          </w:tcPr>
          <w:p w:rsidR="001F7EE3" w:rsidRPr="003761A9" w:rsidRDefault="003761A9" w:rsidP="003761A9">
            <w:pPr>
              <w:ind w:left="100"/>
              <w:rPr>
                <w:sz w:val="28"/>
                <w:szCs w:val="20"/>
              </w:rPr>
            </w:pPr>
            <w:r w:rsidRPr="003761A9">
              <w:rPr>
                <w:sz w:val="28"/>
                <w:szCs w:val="20"/>
              </w:rPr>
              <w:t xml:space="preserve">Иркутский район, с. Никольск, пл. </w:t>
            </w:r>
            <w:proofErr w:type="gramStart"/>
            <w:r w:rsidRPr="003761A9">
              <w:rPr>
                <w:sz w:val="28"/>
                <w:szCs w:val="20"/>
              </w:rPr>
              <w:t>Комсомольская</w:t>
            </w:r>
            <w:proofErr w:type="gramEnd"/>
            <w:r w:rsidRPr="003761A9">
              <w:rPr>
                <w:sz w:val="28"/>
                <w:szCs w:val="20"/>
              </w:rPr>
              <w:t xml:space="preserve"> 13</w:t>
            </w:r>
          </w:p>
        </w:tc>
      </w:tr>
      <w:tr w:rsidR="008B0877" w:rsidTr="002C3831">
        <w:trPr>
          <w:trHeight w:val="1299"/>
        </w:trPr>
        <w:tc>
          <w:tcPr>
            <w:tcW w:w="640" w:type="dxa"/>
          </w:tcPr>
          <w:p w:rsidR="008B0877" w:rsidRDefault="008B0877" w:rsidP="002C3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</w:tcPr>
          <w:p w:rsidR="008B0877" w:rsidRDefault="008B0877" w:rsidP="002C3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</w:t>
            </w:r>
          </w:p>
          <w:p w:rsidR="008B0877" w:rsidRDefault="008B0877" w:rsidP="002C3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7300" w:type="dxa"/>
          </w:tcPr>
          <w:p w:rsidR="008B0877" w:rsidRPr="003761A9" w:rsidRDefault="003761A9" w:rsidP="003761A9">
            <w:pPr>
              <w:rPr>
                <w:sz w:val="28"/>
                <w:szCs w:val="20"/>
              </w:rPr>
            </w:pPr>
            <w:r w:rsidRPr="003761A9">
              <w:rPr>
                <w:sz w:val="28"/>
                <w:szCs w:val="20"/>
              </w:rPr>
              <w:t>Пришкольный лагерь дневного пребывания</w:t>
            </w:r>
          </w:p>
        </w:tc>
      </w:tr>
      <w:tr w:rsidR="008B0877" w:rsidTr="002C3831">
        <w:trPr>
          <w:trHeight w:val="1298"/>
        </w:trPr>
        <w:tc>
          <w:tcPr>
            <w:tcW w:w="640" w:type="dxa"/>
          </w:tcPr>
          <w:p w:rsidR="008B0877" w:rsidRDefault="008B0877" w:rsidP="002C3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</w:tcPr>
          <w:p w:rsidR="008B0877" w:rsidRDefault="008B0877" w:rsidP="002C3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Количество,</w:t>
            </w:r>
          </w:p>
          <w:p w:rsidR="008B0877" w:rsidRDefault="008B0877" w:rsidP="002C3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</w:t>
            </w:r>
          </w:p>
          <w:p w:rsidR="008B0877" w:rsidRDefault="008B0877" w:rsidP="002C3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7300" w:type="dxa"/>
          </w:tcPr>
          <w:p w:rsidR="008B0877" w:rsidRDefault="003761A9" w:rsidP="008B08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8B0877">
              <w:rPr>
                <w:rFonts w:eastAsia="Times New Roman"/>
                <w:sz w:val="28"/>
                <w:szCs w:val="28"/>
              </w:rPr>
              <w:t xml:space="preserve">0 учащихся, с 7 до 12 лет </w:t>
            </w:r>
          </w:p>
        </w:tc>
      </w:tr>
      <w:tr w:rsidR="008B0877" w:rsidTr="002C3831">
        <w:trPr>
          <w:trHeight w:val="1298"/>
        </w:trPr>
        <w:tc>
          <w:tcPr>
            <w:tcW w:w="640" w:type="dxa"/>
          </w:tcPr>
          <w:p w:rsidR="008B0877" w:rsidRDefault="008B0877" w:rsidP="002C38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280" w:type="dxa"/>
          </w:tcPr>
          <w:p w:rsidR="008B0877" w:rsidRDefault="008B0877" w:rsidP="002C3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  <w:p w:rsidR="008B0877" w:rsidRDefault="008B0877" w:rsidP="008B08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7300" w:type="dxa"/>
          </w:tcPr>
          <w:p w:rsidR="008B0877" w:rsidRDefault="008B0877" w:rsidP="008B0877">
            <w:pPr>
              <w:rPr>
                <w:sz w:val="20"/>
                <w:szCs w:val="20"/>
              </w:rPr>
            </w:pPr>
          </w:p>
        </w:tc>
      </w:tr>
    </w:tbl>
    <w:p w:rsidR="007C32E3" w:rsidRDefault="00E5409A" w:rsidP="007C32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6A9946" wp14:editId="6486C348">
                <wp:simplePos x="0" y="0"/>
                <wp:positionH relativeFrom="column">
                  <wp:posOffset>6466840</wp:posOffset>
                </wp:positionH>
                <wp:positionV relativeFrom="paragraph">
                  <wp:posOffset>-1657985</wp:posOffset>
                </wp:positionV>
                <wp:extent cx="12065" cy="12065"/>
                <wp:effectExtent l="0" t="0" r="0" b="0"/>
                <wp:wrapNone/>
                <wp:docPr id="3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D0179E" id="Shape 2" o:spid="_x0000_s1026" style="position:absolute;margin-left:509.2pt;margin-top:-130.5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0FE8B7B" wp14:editId="6039BDDB">
                <wp:simplePos x="0" y="0"/>
                <wp:positionH relativeFrom="column">
                  <wp:posOffset>6466840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0F62EE" id="Shape 3" o:spid="_x0000_s1026" style="position:absolute;margin-left:509.2pt;margin-top:-.7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6yggEAAAM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7C32E3" w:rsidRDefault="007C32E3" w:rsidP="007C32E3">
      <w:pPr>
        <w:sectPr w:rsidR="007C32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130" w:right="966" w:bottom="578" w:left="740" w:header="0" w:footer="0" w:gutter="0"/>
          <w:cols w:space="720" w:equalWidth="0">
            <w:col w:w="10200"/>
          </w:cols>
        </w:sectPr>
      </w:pPr>
    </w:p>
    <w:p w:rsidR="007C32E3" w:rsidRPr="003761A9" w:rsidRDefault="003761A9" w:rsidP="007C32E3">
      <w:pPr>
        <w:ind w:right="-4"/>
        <w:jc w:val="center"/>
        <w:rPr>
          <w:sz w:val="18"/>
          <w:szCs w:val="20"/>
        </w:rPr>
      </w:pPr>
      <w:r w:rsidRPr="003761A9">
        <w:rPr>
          <w:rFonts w:eastAsia="Times New Roman"/>
          <w:b/>
          <w:bCs/>
          <w:sz w:val="28"/>
          <w:szCs w:val="32"/>
        </w:rPr>
        <w:lastRenderedPageBreak/>
        <w:t>Пояснительная записка</w:t>
      </w:r>
    </w:p>
    <w:p w:rsidR="007C32E3" w:rsidRDefault="007C32E3" w:rsidP="007C32E3">
      <w:pPr>
        <w:spacing w:line="378" w:lineRule="exact"/>
        <w:rPr>
          <w:sz w:val="20"/>
          <w:szCs w:val="20"/>
        </w:rPr>
      </w:pPr>
    </w:p>
    <w:p w:rsidR="00A36373" w:rsidRPr="003761A9" w:rsidRDefault="00A36373" w:rsidP="003761A9">
      <w:pPr>
        <w:ind w:firstLine="708"/>
        <w:rPr>
          <w:sz w:val="28"/>
          <w:szCs w:val="26"/>
        </w:rPr>
      </w:pPr>
      <w:r w:rsidRPr="003761A9">
        <w:rPr>
          <w:sz w:val="28"/>
          <w:szCs w:val="26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A36373" w:rsidRPr="003761A9" w:rsidRDefault="00A36373" w:rsidP="003761A9">
      <w:pPr>
        <w:ind w:firstLine="708"/>
        <w:rPr>
          <w:sz w:val="28"/>
          <w:szCs w:val="26"/>
        </w:rPr>
      </w:pPr>
      <w:r w:rsidRPr="003761A9">
        <w:rPr>
          <w:sz w:val="28"/>
          <w:szCs w:val="26"/>
        </w:rPr>
        <w:t>Лагерь – это новый образ жизни детей, новый режим, это жизнь в новом коллективе, это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A36373" w:rsidRPr="003761A9" w:rsidRDefault="00A36373" w:rsidP="00A36373">
      <w:pPr>
        <w:rPr>
          <w:sz w:val="28"/>
          <w:szCs w:val="26"/>
        </w:rPr>
      </w:pPr>
      <w:r w:rsidRPr="003761A9">
        <w:rPr>
          <w:sz w:val="28"/>
          <w:szCs w:val="26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A36373" w:rsidRPr="003761A9" w:rsidRDefault="00A36373" w:rsidP="003761A9">
      <w:pPr>
        <w:ind w:firstLine="708"/>
        <w:rPr>
          <w:sz w:val="28"/>
          <w:szCs w:val="26"/>
        </w:rPr>
      </w:pPr>
      <w:r w:rsidRPr="003761A9">
        <w:rPr>
          <w:sz w:val="28"/>
          <w:szCs w:val="26"/>
        </w:rPr>
        <w:t>Проблемы организации летнего оздоровительного отдыха вытекают из объективных противоречий:</w:t>
      </w:r>
    </w:p>
    <w:p w:rsidR="00A36373" w:rsidRPr="003761A9" w:rsidRDefault="00A36373" w:rsidP="00A36373">
      <w:pPr>
        <w:rPr>
          <w:sz w:val="28"/>
          <w:szCs w:val="26"/>
        </w:rPr>
      </w:pPr>
      <w:r w:rsidRPr="003761A9">
        <w:rPr>
          <w:sz w:val="28"/>
          <w:szCs w:val="26"/>
        </w:rPr>
        <w:t>-</w:t>
      </w:r>
      <w:r w:rsidRPr="003761A9">
        <w:rPr>
          <w:sz w:val="28"/>
          <w:szCs w:val="26"/>
        </w:rPr>
        <w:tab/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A36373" w:rsidRPr="003761A9" w:rsidRDefault="00A36373" w:rsidP="00A36373">
      <w:pPr>
        <w:rPr>
          <w:sz w:val="28"/>
          <w:szCs w:val="26"/>
        </w:rPr>
      </w:pPr>
      <w:r w:rsidRPr="003761A9">
        <w:rPr>
          <w:sz w:val="28"/>
          <w:szCs w:val="26"/>
        </w:rPr>
        <w:t>-</w:t>
      </w:r>
      <w:r w:rsidRPr="003761A9">
        <w:rPr>
          <w:sz w:val="28"/>
          <w:szCs w:val="26"/>
        </w:rPr>
        <w:tab/>
        <w:t>педагогической заботой, контролем и желанием детей иметь свободу, заниматься саморазвитием, самостоятельным творчеством.</w:t>
      </w:r>
    </w:p>
    <w:p w:rsidR="00A36373" w:rsidRPr="003761A9" w:rsidRDefault="00A36373" w:rsidP="00A36373">
      <w:pPr>
        <w:rPr>
          <w:sz w:val="28"/>
          <w:szCs w:val="26"/>
        </w:rPr>
      </w:pPr>
      <w:r w:rsidRPr="003761A9">
        <w:rPr>
          <w:sz w:val="28"/>
          <w:szCs w:val="26"/>
        </w:rPr>
        <w:t xml:space="preserve">Содержание деятельности лагеря должно быть направлено на разрешение этих противоречий. В основу организации закладываются </w:t>
      </w:r>
      <w:proofErr w:type="spellStart"/>
      <w:r w:rsidRPr="003761A9">
        <w:rPr>
          <w:sz w:val="28"/>
          <w:szCs w:val="26"/>
        </w:rPr>
        <w:t>здоровьесберегающие</w:t>
      </w:r>
      <w:proofErr w:type="spellEnd"/>
      <w:r w:rsidRPr="003761A9">
        <w:rPr>
          <w:sz w:val="28"/>
          <w:szCs w:val="26"/>
        </w:rPr>
        <w:t xml:space="preserve"> технологии, реализующиеся в игровой форме. Программа деятельности летнего лагеря ориентирована на создание комфортной среды, дополняющей и корректирующей семейное воспитание ребенка.</w:t>
      </w:r>
    </w:p>
    <w:p w:rsidR="00A36373" w:rsidRPr="003761A9" w:rsidRDefault="00A36373" w:rsidP="003761A9">
      <w:pPr>
        <w:ind w:firstLine="708"/>
        <w:rPr>
          <w:sz w:val="28"/>
          <w:szCs w:val="26"/>
        </w:rPr>
      </w:pPr>
      <w:r w:rsidRPr="003761A9">
        <w:rPr>
          <w:sz w:val="28"/>
          <w:szCs w:val="26"/>
        </w:rPr>
        <w:t>Программа включает в себя разноплановую деятельность, объединяет различные направления оздоровления, образования, развития и воспитания в условиях лагеря.</w:t>
      </w:r>
    </w:p>
    <w:p w:rsidR="00A36373" w:rsidRPr="003761A9" w:rsidRDefault="00A36373" w:rsidP="003761A9">
      <w:pPr>
        <w:ind w:firstLine="708"/>
        <w:rPr>
          <w:sz w:val="28"/>
          <w:szCs w:val="26"/>
        </w:rPr>
      </w:pPr>
      <w:r w:rsidRPr="003761A9">
        <w:rPr>
          <w:sz w:val="28"/>
          <w:szCs w:val="26"/>
        </w:rPr>
        <w:t>Основная идея программы - предоставление возможностей для раскрытия творческих способностей ребенка, создание условий для самореализации, потенциала детей и подростков в результате общественно полезной деятельности.</w:t>
      </w:r>
    </w:p>
    <w:p w:rsidR="00A36373" w:rsidRPr="00A36373" w:rsidRDefault="00A36373" w:rsidP="00A36373">
      <w:pPr>
        <w:rPr>
          <w:sz w:val="26"/>
          <w:szCs w:val="26"/>
        </w:rPr>
      </w:pPr>
      <w:r w:rsidRPr="003761A9">
        <w:rPr>
          <w:sz w:val="28"/>
          <w:szCs w:val="26"/>
        </w:rPr>
        <w:t>Лагерь дневного пребывания имеет достаточный потенциал, опыт организации летнего отдыха</w:t>
      </w:r>
      <w:r w:rsidRPr="00A36373">
        <w:rPr>
          <w:sz w:val="26"/>
          <w:szCs w:val="26"/>
        </w:rPr>
        <w:t>.</w:t>
      </w:r>
    </w:p>
    <w:p w:rsidR="005C3E69" w:rsidRPr="00AA04AE" w:rsidRDefault="005C3E69" w:rsidP="00A36373">
      <w:pPr>
        <w:rPr>
          <w:sz w:val="26"/>
          <w:szCs w:val="26"/>
        </w:rPr>
        <w:sectPr w:rsidR="005C3E69" w:rsidRPr="00AA04AE">
          <w:pgSz w:w="11900" w:h="16838"/>
          <w:pgMar w:top="1130" w:right="566" w:bottom="1440" w:left="1135" w:header="0" w:footer="0" w:gutter="0"/>
          <w:cols w:space="720" w:equalWidth="0">
            <w:col w:w="10205"/>
          </w:cols>
        </w:sectPr>
      </w:pPr>
    </w:p>
    <w:p w:rsidR="007C32E3" w:rsidRPr="003761A9" w:rsidRDefault="007C32E3" w:rsidP="007C32E3">
      <w:pPr>
        <w:spacing w:line="14" w:lineRule="exact"/>
        <w:rPr>
          <w:sz w:val="20"/>
          <w:szCs w:val="20"/>
        </w:rPr>
      </w:pPr>
    </w:p>
    <w:p w:rsidR="007C32E3" w:rsidRPr="003761A9" w:rsidRDefault="007C32E3" w:rsidP="007C32E3">
      <w:pPr>
        <w:jc w:val="center"/>
        <w:rPr>
          <w:sz w:val="20"/>
          <w:szCs w:val="20"/>
        </w:rPr>
      </w:pPr>
      <w:r w:rsidRPr="003761A9">
        <w:rPr>
          <w:rFonts w:eastAsia="Times New Roman"/>
          <w:b/>
          <w:bCs/>
          <w:sz w:val="28"/>
          <w:szCs w:val="28"/>
        </w:rPr>
        <w:t>Концепция программы</w:t>
      </w:r>
    </w:p>
    <w:p w:rsidR="007C32E3" w:rsidRDefault="007C32E3" w:rsidP="007C32E3">
      <w:pPr>
        <w:spacing w:line="330" w:lineRule="exact"/>
        <w:rPr>
          <w:sz w:val="20"/>
          <w:szCs w:val="20"/>
        </w:rPr>
      </w:pPr>
    </w:p>
    <w:p w:rsidR="007C32E3" w:rsidRDefault="007C32E3" w:rsidP="007C32E3">
      <w:pPr>
        <w:spacing w:line="237" w:lineRule="auto"/>
        <w:ind w:firstLine="2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Россия вошла в третье тысячелетие, имея в запасе как несомненные достижения в науке, искусстве, так и проблемы в различных областях общественной жизни (загрязненная экология, хронические заболевания, межнациональная неприязнь и т. д.).</w:t>
      </w:r>
    </w:p>
    <w:p w:rsidR="007C32E3" w:rsidRDefault="007C32E3" w:rsidP="007C32E3">
      <w:pPr>
        <w:spacing w:line="17" w:lineRule="exact"/>
        <w:rPr>
          <w:sz w:val="20"/>
          <w:szCs w:val="20"/>
        </w:rPr>
      </w:pPr>
    </w:p>
    <w:p w:rsidR="007C32E3" w:rsidRDefault="007C32E3" w:rsidP="007C32E3">
      <w:pPr>
        <w:spacing w:line="237" w:lineRule="auto"/>
        <w:ind w:firstLine="2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7C32E3" w:rsidRDefault="007C32E3" w:rsidP="007C32E3">
      <w:pPr>
        <w:spacing w:line="18" w:lineRule="exact"/>
        <w:rPr>
          <w:sz w:val="20"/>
          <w:szCs w:val="20"/>
        </w:rPr>
      </w:pPr>
    </w:p>
    <w:p w:rsidR="007C32E3" w:rsidRDefault="007C32E3" w:rsidP="007C32E3">
      <w:pPr>
        <w:spacing w:line="238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работы оздоровительного летнего лагеря прошедших годов показал, что очень эффективной является работа, построенная в форме игры. Ребята с удовольствием создавали свои команды, принимали активное участие в играх, эстафетах, кон</w:t>
      </w:r>
      <w:r w:rsidR="00A36373">
        <w:rPr>
          <w:rFonts w:eastAsia="Times New Roman"/>
          <w:sz w:val="28"/>
          <w:szCs w:val="28"/>
        </w:rPr>
        <w:t>курсах, сопереживали друг другу</w:t>
      </w:r>
      <w:r>
        <w:rPr>
          <w:rFonts w:eastAsia="Times New Roman"/>
          <w:sz w:val="28"/>
          <w:szCs w:val="28"/>
        </w:rPr>
        <w:t>. Возможность лично окунуться в мир творчества и показать свои умения, никого из детей не оставило равнодушным.</w:t>
      </w:r>
    </w:p>
    <w:p w:rsidR="007C32E3" w:rsidRDefault="007C32E3" w:rsidP="007C32E3">
      <w:pPr>
        <w:spacing w:line="17" w:lineRule="exact"/>
        <w:rPr>
          <w:sz w:val="20"/>
          <w:szCs w:val="20"/>
        </w:rPr>
      </w:pPr>
    </w:p>
    <w:p w:rsidR="00A36373" w:rsidRDefault="007C32E3" w:rsidP="007C32E3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это стало возможным благодаря продуманной работе взрослых и активной позиции детей. </w:t>
      </w:r>
    </w:p>
    <w:p w:rsidR="007C32E3" w:rsidRDefault="007C32E3" w:rsidP="00A36373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этом году работа лагерной смены будет проходить в виде путешествия по океану. </w:t>
      </w:r>
      <w:r w:rsidR="00A36373" w:rsidRPr="00A36373">
        <w:rPr>
          <w:rFonts w:eastAsia="Times New Roman"/>
          <w:sz w:val="28"/>
          <w:szCs w:val="28"/>
        </w:rPr>
        <w:t xml:space="preserve">Мероприятия, включённые в программу, развивают  социальную и формируют музыкальную культуру детей, повышают духовно-нравственное, </w:t>
      </w:r>
      <w:proofErr w:type="spellStart"/>
      <w:r w:rsidR="00A36373" w:rsidRPr="00A36373">
        <w:rPr>
          <w:rFonts w:eastAsia="Times New Roman"/>
          <w:sz w:val="28"/>
          <w:szCs w:val="28"/>
        </w:rPr>
        <w:t>гражданско</w:t>
      </w:r>
      <w:proofErr w:type="spellEnd"/>
      <w:r w:rsidR="00A36373" w:rsidRPr="00A36373">
        <w:rPr>
          <w:rFonts w:eastAsia="Times New Roman"/>
          <w:sz w:val="28"/>
          <w:szCs w:val="28"/>
        </w:rPr>
        <w:t xml:space="preserve"> - патриотическое, художественн</w:t>
      </w:r>
      <w:proofErr w:type="gramStart"/>
      <w:r w:rsidR="00A36373" w:rsidRPr="00A36373">
        <w:rPr>
          <w:rFonts w:eastAsia="Times New Roman"/>
          <w:sz w:val="28"/>
          <w:szCs w:val="28"/>
        </w:rPr>
        <w:t>о-</w:t>
      </w:r>
      <w:proofErr w:type="gramEnd"/>
      <w:r w:rsidR="00A36373" w:rsidRPr="00A36373">
        <w:rPr>
          <w:rFonts w:eastAsia="Times New Roman"/>
          <w:sz w:val="28"/>
          <w:szCs w:val="28"/>
        </w:rPr>
        <w:t xml:space="preserve"> эстетическое воспитание, систематизируют знания о малом уголке своей Родины, знакомят с  современными достижениями науки и технологии.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отрядов является одной из приоритетных задач лагеря.</w:t>
      </w:r>
    </w:p>
    <w:p w:rsidR="00913BD6" w:rsidRPr="003761A9" w:rsidRDefault="00913BD6">
      <w:pPr>
        <w:rPr>
          <w:b/>
          <w:sz w:val="20"/>
        </w:rPr>
      </w:pPr>
    </w:p>
    <w:p w:rsidR="007C32E3" w:rsidRPr="003761A9" w:rsidRDefault="003761A9" w:rsidP="007C32E3">
      <w:pPr>
        <w:ind w:left="3540"/>
        <w:rPr>
          <w:b/>
          <w:sz w:val="18"/>
          <w:szCs w:val="20"/>
        </w:rPr>
      </w:pPr>
      <w:r w:rsidRPr="003761A9">
        <w:rPr>
          <w:rFonts w:eastAsia="Times New Roman"/>
          <w:b/>
          <w:bCs/>
          <w:sz w:val="28"/>
          <w:szCs w:val="32"/>
        </w:rPr>
        <w:t>Цели и задачи программы</w:t>
      </w:r>
    </w:p>
    <w:p w:rsidR="007C32E3" w:rsidRPr="007C32E3" w:rsidRDefault="007C32E3" w:rsidP="007C32E3">
      <w:pPr>
        <w:spacing w:line="200" w:lineRule="exact"/>
        <w:rPr>
          <w:sz w:val="20"/>
          <w:szCs w:val="20"/>
        </w:rPr>
      </w:pPr>
    </w:p>
    <w:p w:rsidR="007C32E3" w:rsidRDefault="003761A9" w:rsidP="003761A9">
      <w:pPr>
        <w:rPr>
          <w:rFonts w:eastAsia="Times New Roman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 xml:space="preserve"> </w:t>
      </w:r>
      <w:r w:rsidRPr="007C32E3">
        <w:rPr>
          <w:rFonts w:eastAsia="Times New Roman"/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>:</w:t>
      </w:r>
    </w:p>
    <w:p w:rsidR="003761A9" w:rsidRDefault="003761A9" w:rsidP="003761A9">
      <w:pPr>
        <w:ind w:left="360"/>
        <w:rPr>
          <w:rFonts w:eastAsia="Times New Roman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Создание условий для оздоровления и организованного</w:t>
      </w:r>
      <w:r>
        <w:rPr>
          <w:rFonts w:eastAsia="Times New Roman"/>
          <w:sz w:val="28"/>
          <w:szCs w:val="28"/>
        </w:rPr>
        <w:t xml:space="preserve"> </w:t>
      </w:r>
      <w:r w:rsidRPr="007C32E3">
        <w:rPr>
          <w:rFonts w:eastAsia="Times New Roman"/>
          <w:sz w:val="28"/>
          <w:szCs w:val="28"/>
        </w:rPr>
        <w:t>отдыха учащихся в летний период.</w:t>
      </w:r>
    </w:p>
    <w:p w:rsidR="007C32E3" w:rsidRDefault="003761A9" w:rsidP="003761A9">
      <w:pPr>
        <w:rPr>
          <w:rFonts w:eastAsia="Times New Roman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Задачи</w:t>
      </w:r>
      <w:r w:rsidR="00E540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2356209" wp14:editId="74FEC730">
                <wp:simplePos x="0" y="0"/>
                <wp:positionH relativeFrom="column">
                  <wp:posOffset>6466840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19715E" id="Shape 4" o:spid="_x0000_s1026" style="position:absolute;margin-left:509.2pt;margin-top:-.7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CLggEAAAMDAAAOAAAAZHJzL2Uyb0RvYy54bWysUk1vGyEQvVfKf0Dc4127bVS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rFonts w:eastAsia="Times New Roman"/>
          <w:sz w:val="28"/>
          <w:szCs w:val="28"/>
        </w:rPr>
        <w:t>:</w:t>
      </w:r>
    </w:p>
    <w:p w:rsidR="003761A9" w:rsidRPr="00A36373" w:rsidRDefault="003761A9" w:rsidP="003761A9">
      <w:pPr>
        <w:ind w:left="360"/>
        <w:rPr>
          <w:rFonts w:eastAsia="Times New Roman"/>
          <w:sz w:val="28"/>
          <w:szCs w:val="28"/>
        </w:rPr>
      </w:pPr>
      <w:r w:rsidRPr="00A36373">
        <w:rPr>
          <w:rFonts w:eastAsia="Times New Roman"/>
          <w:sz w:val="28"/>
          <w:szCs w:val="28"/>
        </w:rPr>
        <w:t>- способствовать укреплению здоровья детей, повышать значимость здорового образа жизни;</w:t>
      </w:r>
    </w:p>
    <w:p w:rsidR="003761A9" w:rsidRPr="00A36373" w:rsidRDefault="003761A9" w:rsidP="003761A9">
      <w:pPr>
        <w:ind w:left="360"/>
        <w:rPr>
          <w:rFonts w:eastAsia="Times New Roman"/>
          <w:sz w:val="28"/>
          <w:szCs w:val="28"/>
        </w:rPr>
      </w:pPr>
      <w:r w:rsidRPr="00A36373">
        <w:rPr>
          <w:rFonts w:eastAsia="Times New Roman"/>
          <w:sz w:val="28"/>
          <w:szCs w:val="28"/>
        </w:rPr>
        <w:t>- развивать  ключевые  компетенции у детей и подростков    через организацию интеллектуальной, исследовательской, поисковой и творческой деятельности, освоение социокультурных практик;</w:t>
      </w:r>
    </w:p>
    <w:p w:rsidR="003761A9" w:rsidRPr="00A36373" w:rsidRDefault="003761A9" w:rsidP="003761A9">
      <w:pPr>
        <w:ind w:left="360"/>
        <w:rPr>
          <w:rFonts w:eastAsia="Times New Roman"/>
          <w:sz w:val="28"/>
          <w:szCs w:val="28"/>
        </w:rPr>
      </w:pPr>
      <w:r w:rsidRPr="00A36373">
        <w:rPr>
          <w:rFonts w:eastAsia="Times New Roman"/>
          <w:sz w:val="28"/>
          <w:szCs w:val="28"/>
        </w:rPr>
        <w:lastRenderedPageBreak/>
        <w:t>-  содействовать  раскрытию творческих способностей каждого ребенка, свободного воображения и фантазии;</w:t>
      </w:r>
    </w:p>
    <w:p w:rsidR="003761A9" w:rsidRPr="00A36373" w:rsidRDefault="003761A9" w:rsidP="003761A9">
      <w:pPr>
        <w:ind w:left="360"/>
        <w:rPr>
          <w:rFonts w:eastAsia="Times New Roman"/>
          <w:sz w:val="28"/>
          <w:szCs w:val="28"/>
        </w:rPr>
      </w:pPr>
      <w:r w:rsidRPr="00A36373">
        <w:rPr>
          <w:rFonts w:eastAsia="Times New Roman"/>
          <w:sz w:val="28"/>
          <w:szCs w:val="28"/>
        </w:rPr>
        <w:t>-  совершенствовать  работу по воспитанию  активной гражданской позиции личности;</w:t>
      </w:r>
    </w:p>
    <w:p w:rsidR="003761A9" w:rsidRDefault="003761A9" w:rsidP="003761A9">
      <w:pPr>
        <w:ind w:left="360"/>
        <w:rPr>
          <w:rFonts w:eastAsia="Times New Roman"/>
          <w:sz w:val="28"/>
          <w:szCs w:val="28"/>
        </w:rPr>
      </w:pPr>
      <w:r w:rsidRPr="00A36373">
        <w:rPr>
          <w:rFonts w:eastAsia="Times New Roman"/>
          <w:sz w:val="28"/>
          <w:szCs w:val="28"/>
        </w:rPr>
        <w:t>-  углубить знания в области науки и технологии в рамках сюжетно-ролев</w:t>
      </w:r>
      <w:r>
        <w:rPr>
          <w:rFonts w:eastAsia="Times New Roman"/>
          <w:sz w:val="28"/>
          <w:szCs w:val="28"/>
        </w:rPr>
        <w:t>ой познавательной деятельности;</w:t>
      </w:r>
    </w:p>
    <w:p w:rsidR="003761A9" w:rsidRPr="00A36373" w:rsidRDefault="003761A9" w:rsidP="003761A9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</w:t>
      </w:r>
      <w:r w:rsidRPr="007C32E3">
        <w:rPr>
          <w:rFonts w:eastAsia="Times New Roman"/>
          <w:sz w:val="28"/>
          <w:szCs w:val="28"/>
        </w:rPr>
        <w:t>ормировать    у    школьников    навыки общения    и</w:t>
      </w:r>
    </w:p>
    <w:p w:rsidR="003761A9" w:rsidRPr="007C32E3" w:rsidRDefault="003761A9" w:rsidP="003761A9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толерантности;</w:t>
      </w:r>
    </w:p>
    <w:p w:rsidR="003761A9" w:rsidRPr="007C32E3" w:rsidRDefault="003761A9" w:rsidP="003761A9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</w:t>
      </w:r>
      <w:r w:rsidRPr="007C32E3">
        <w:rPr>
          <w:rFonts w:eastAsia="Times New Roman"/>
          <w:sz w:val="28"/>
          <w:szCs w:val="28"/>
        </w:rPr>
        <w:t>делать отдых детей более занимательным, насыщенным,</w:t>
      </w:r>
    </w:p>
    <w:p w:rsidR="003761A9" w:rsidRPr="007C32E3" w:rsidRDefault="003761A9" w:rsidP="003761A9">
      <w:pPr>
        <w:rPr>
          <w:sz w:val="20"/>
          <w:szCs w:val="20"/>
        </w:rPr>
      </w:pPr>
      <w:r w:rsidRPr="00A36373">
        <w:rPr>
          <w:rFonts w:eastAsia="Times New Roman"/>
          <w:sz w:val="28"/>
          <w:szCs w:val="28"/>
        </w:rPr>
        <w:t>полезным</w:t>
      </w:r>
      <w:r w:rsidRPr="007C32E3">
        <w:rPr>
          <w:rFonts w:eastAsia="Times New Roman"/>
          <w:sz w:val="28"/>
          <w:szCs w:val="28"/>
        </w:rPr>
        <w:t xml:space="preserve"> для физического и духовного здоровья.</w:t>
      </w:r>
    </w:p>
    <w:p w:rsidR="007C32E3" w:rsidRPr="003761A9" w:rsidRDefault="007C32E3" w:rsidP="007C32E3">
      <w:pPr>
        <w:spacing w:line="362" w:lineRule="exact"/>
        <w:rPr>
          <w:sz w:val="18"/>
          <w:szCs w:val="20"/>
        </w:rPr>
      </w:pPr>
    </w:p>
    <w:p w:rsidR="00A36373" w:rsidRPr="003761A9" w:rsidRDefault="00A36373" w:rsidP="003761A9">
      <w:pPr>
        <w:ind w:right="-64"/>
        <w:jc w:val="center"/>
        <w:rPr>
          <w:sz w:val="18"/>
          <w:szCs w:val="20"/>
        </w:rPr>
      </w:pPr>
      <w:r w:rsidRPr="003761A9">
        <w:rPr>
          <w:rFonts w:eastAsia="Times New Roman"/>
          <w:b/>
          <w:bCs/>
          <w:sz w:val="28"/>
          <w:szCs w:val="32"/>
        </w:rPr>
        <w:t>Основные прин</w:t>
      </w:r>
      <w:r w:rsidR="003761A9">
        <w:rPr>
          <w:rFonts w:eastAsia="Times New Roman"/>
          <w:b/>
          <w:bCs/>
          <w:sz w:val="28"/>
          <w:szCs w:val="32"/>
        </w:rPr>
        <w:t>ципы и направления деятельности</w:t>
      </w:r>
    </w:p>
    <w:p w:rsidR="00A36373" w:rsidRPr="007C32E3" w:rsidRDefault="00A36373" w:rsidP="00A36373">
      <w:pPr>
        <w:spacing w:line="279" w:lineRule="exact"/>
        <w:rPr>
          <w:sz w:val="20"/>
          <w:szCs w:val="20"/>
        </w:rPr>
      </w:pPr>
    </w:p>
    <w:p w:rsidR="00A36373" w:rsidRPr="007C32E3" w:rsidRDefault="00A36373" w:rsidP="00A36373">
      <w:pPr>
        <w:ind w:left="425"/>
        <w:rPr>
          <w:sz w:val="20"/>
          <w:szCs w:val="20"/>
        </w:rPr>
      </w:pPr>
      <w:r w:rsidRPr="007C32E3">
        <w:rPr>
          <w:rFonts w:eastAsia="Times New Roman"/>
          <w:b/>
          <w:bCs/>
          <w:sz w:val="28"/>
          <w:szCs w:val="28"/>
        </w:rPr>
        <w:t>Проведение лагерной смены обусловлено необходимостью:</w:t>
      </w:r>
    </w:p>
    <w:p w:rsidR="00A36373" w:rsidRPr="007C32E3" w:rsidRDefault="00A36373" w:rsidP="00A36373">
      <w:pPr>
        <w:spacing w:line="358" w:lineRule="exact"/>
        <w:rPr>
          <w:sz w:val="20"/>
          <w:szCs w:val="20"/>
        </w:rPr>
      </w:pPr>
    </w:p>
    <w:p w:rsidR="00A36373" w:rsidRPr="007C32E3" w:rsidRDefault="00A36373" w:rsidP="00A36373">
      <w:pPr>
        <w:numPr>
          <w:ilvl w:val="0"/>
          <w:numId w:val="5"/>
        </w:numPr>
        <w:tabs>
          <w:tab w:val="left" w:pos="945"/>
        </w:tabs>
        <w:ind w:left="945" w:hanging="94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Продолжение учебного процесса и воспитательной работы в условиях лета;</w:t>
      </w:r>
    </w:p>
    <w:p w:rsidR="00A36373" w:rsidRPr="007C32E3" w:rsidRDefault="00A36373" w:rsidP="00A36373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5"/>
        </w:numPr>
        <w:tabs>
          <w:tab w:val="left" w:pos="945"/>
        </w:tabs>
        <w:ind w:left="945" w:hanging="94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Проблема летней занятости детей;</w:t>
      </w:r>
    </w:p>
    <w:p w:rsidR="00A36373" w:rsidRPr="007C32E3" w:rsidRDefault="00A36373" w:rsidP="00A36373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5"/>
        </w:numPr>
        <w:tabs>
          <w:tab w:val="left" w:pos="945"/>
        </w:tabs>
        <w:ind w:left="945" w:hanging="94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Укрепление здоровья учащимися.</w:t>
      </w:r>
    </w:p>
    <w:p w:rsidR="00A36373" w:rsidRPr="007C32E3" w:rsidRDefault="00A36373" w:rsidP="00A36373">
      <w:pPr>
        <w:spacing w:line="200" w:lineRule="exact"/>
        <w:rPr>
          <w:sz w:val="20"/>
          <w:szCs w:val="20"/>
        </w:rPr>
      </w:pPr>
    </w:p>
    <w:p w:rsidR="00A36373" w:rsidRPr="007C32E3" w:rsidRDefault="00A36373" w:rsidP="00A36373">
      <w:pPr>
        <w:spacing w:line="238" w:lineRule="exact"/>
        <w:rPr>
          <w:sz w:val="20"/>
          <w:szCs w:val="20"/>
        </w:rPr>
      </w:pPr>
    </w:p>
    <w:p w:rsidR="00A36373" w:rsidRPr="007C32E3" w:rsidRDefault="00A36373" w:rsidP="00A36373">
      <w:pPr>
        <w:spacing w:line="382" w:lineRule="exact"/>
        <w:rPr>
          <w:sz w:val="20"/>
          <w:szCs w:val="20"/>
        </w:rPr>
      </w:pPr>
    </w:p>
    <w:p w:rsidR="00A36373" w:rsidRPr="007C32E3" w:rsidRDefault="00A36373" w:rsidP="00A36373">
      <w:pPr>
        <w:ind w:right="-364"/>
        <w:jc w:val="center"/>
        <w:rPr>
          <w:sz w:val="20"/>
          <w:szCs w:val="20"/>
        </w:rPr>
      </w:pPr>
      <w:r w:rsidRPr="007C32E3">
        <w:rPr>
          <w:rFonts w:eastAsia="Times New Roman"/>
          <w:b/>
          <w:bCs/>
          <w:sz w:val="28"/>
          <w:szCs w:val="28"/>
        </w:rPr>
        <w:t>Принципы:</w:t>
      </w:r>
    </w:p>
    <w:p w:rsidR="00A36373" w:rsidRPr="007C32E3" w:rsidRDefault="00A36373" w:rsidP="00A36373">
      <w:pPr>
        <w:spacing w:line="56" w:lineRule="exact"/>
        <w:rPr>
          <w:sz w:val="20"/>
          <w:szCs w:val="20"/>
        </w:rPr>
      </w:pPr>
    </w:p>
    <w:p w:rsidR="00A36373" w:rsidRPr="007C32E3" w:rsidRDefault="00A36373" w:rsidP="003761A9">
      <w:pPr>
        <w:spacing w:line="267" w:lineRule="auto"/>
        <w:rPr>
          <w:sz w:val="20"/>
          <w:szCs w:val="20"/>
        </w:rPr>
      </w:pPr>
      <w:r w:rsidRPr="007C32E3">
        <w:rPr>
          <w:rFonts w:eastAsia="Times New Roman"/>
          <w:sz w:val="28"/>
          <w:szCs w:val="28"/>
        </w:rPr>
        <w:t>Программа летнего оз</w:t>
      </w:r>
      <w:r>
        <w:rPr>
          <w:rFonts w:eastAsia="Times New Roman"/>
          <w:sz w:val="28"/>
          <w:szCs w:val="28"/>
        </w:rPr>
        <w:t xml:space="preserve">доровительного лагеря с </w:t>
      </w:r>
      <w:r w:rsidRPr="007C32E3">
        <w:rPr>
          <w:rFonts w:eastAsia="Times New Roman"/>
          <w:sz w:val="28"/>
          <w:szCs w:val="28"/>
        </w:rPr>
        <w:t>пребывание</w:t>
      </w:r>
      <w:r>
        <w:rPr>
          <w:rFonts w:eastAsia="Times New Roman"/>
          <w:sz w:val="28"/>
          <w:szCs w:val="28"/>
        </w:rPr>
        <w:t>м</w:t>
      </w:r>
      <w:r w:rsidRPr="007C32E3">
        <w:rPr>
          <w:rFonts w:eastAsia="Times New Roman"/>
          <w:sz w:val="28"/>
          <w:szCs w:val="28"/>
        </w:rPr>
        <w:t xml:space="preserve"> детей и подростков опирается на следующие принципы:</w:t>
      </w:r>
    </w:p>
    <w:p w:rsidR="00A36373" w:rsidRPr="003761A9" w:rsidRDefault="00A36373" w:rsidP="003761A9">
      <w:pPr>
        <w:numPr>
          <w:ilvl w:val="0"/>
          <w:numId w:val="6"/>
        </w:numPr>
        <w:tabs>
          <w:tab w:val="left" w:pos="731"/>
        </w:tabs>
        <w:spacing w:line="267" w:lineRule="auto"/>
        <w:ind w:left="5" w:hanging="5"/>
        <w:jc w:val="both"/>
        <w:rPr>
          <w:sz w:val="20"/>
          <w:szCs w:val="20"/>
        </w:rPr>
      </w:pPr>
      <w:r w:rsidRPr="00A36373">
        <w:rPr>
          <w:rFonts w:eastAsia="Times New Roman"/>
          <w:sz w:val="28"/>
          <w:szCs w:val="28"/>
        </w:rPr>
        <w:t xml:space="preserve">Принцип </w:t>
      </w:r>
      <w:proofErr w:type="spellStart"/>
      <w:r w:rsidRPr="00A36373">
        <w:rPr>
          <w:rFonts w:eastAsia="Times New Roman"/>
          <w:sz w:val="28"/>
          <w:szCs w:val="28"/>
        </w:rPr>
        <w:t>гуманизации</w:t>
      </w:r>
      <w:proofErr w:type="spellEnd"/>
      <w:r w:rsidRPr="00A36373">
        <w:rPr>
          <w:rFonts w:eastAsia="Times New Roman"/>
          <w:sz w:val="28"/>
          <w:szCs w:val="28"/>
        </w:rPr>
        <w:t xml:space="preserve">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</w:t>
      </w:r>
      <w:r>
        <w:rPr>
          <w:rFonts w:eastAsia="Times New Roman"/>
          <w:sz w:val="28"/>
          <w:szCs w:val="28"/>
        </w:rPr>
        <w:t xml:space="preserve"> </w:t>
      </w:r>
      <w:r w:rsidRPr="00A36373">
        <w:rPr>
          <w:rFonts w:eastAsia="Times New Roman"/>
          <w:sz w:val="28"/>
          <w:szCs w:val="28"/>
        </w:rPr>
        <w:t>психологическое переосмысление всех основных компонентов педагогического процесса.</w:t>
      </w:r>
    </w:p>
    <w:p w:rsidR="00A36373" w:rsidRPr="003761A9" w:rsidRDefault="00A36373" w:rsidP="003761A9">
      <w:pPr>
        <w:numPr>
          <w:ilvl w:val="0"/>
          <w:numId w:val="7"/>
        </w:numPr>
        <w:tabs>
          <w:tab w:val="left" w:pos="452"/>
        </w:tabs>
        <w:spacing w:line="273" w:lineRule="auto"/>
        <w:ind w:left="5" w:hanging="5"/>
        <w:jc w:val="both"/>
        <w:rPr>
          <w:rFonts w:eastAsia="Times New Roman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летнем оздоровительном лагере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A36373" w:rsidRPr="007C32E3" w:rsidRDefault="00A36373" w:rsidP="00A36373">
      <w:pPr>
        <w:numPr>
          <w:ilvl w:val="0"/>
          <w:numId w:val="7"/>
        </w:numPr>
        <w:tabs>
          <w:tab w:val="left" w:pos="380"/>
        </w:tabs>
        <w:spacing w:line="265" w:lineRule="auto"/>
        <w:ind w:left="5" w:hanging="5"/>
        <w:rPr>
          <w:rFonts w:eastAsia="Times New Roman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Принцип демократичности – участие всех детей и подростков в программе развития творческих способностей.</w:t>
      </w:r>
    </w:p>
    <w:p w:rsidR="00A36373" w:rsidRPr="007C32E3" w:rsidRDefault="00A36373" w:rsidP="00A36373">
      <w:pPr>
        <w:spacing w:line="200" w:lineRule="exact"/>
        <w:rPr>
          <w:rFonts w:eastAsia="Times New Roman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7"/>
        </w:numPr>
        <w:tabs>
          <w:tab w:val="left" w:pos="389"/>
        </w:tabs>
        <w:spacing w:line="265" w:lineRule="auto"/>
        <w:ind w:left="5" w:hanging="5"/>
        <w:rPr>
          <w:rFonts w:eastAsia="Times New Roman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Принцип дифференциации воспитания – дифференциация в рамках летнего оздоровительного лагеря предполагает:</w:t>
      </w:r>
    </w:p>
    <w:p w:rsidR="00A36373" w:rsidRPr="007C32E3" w:rsidRDefault="00A36373" w:rsidP="00A36373">
      <w:pPr>
        <w:spacing w:line="386" w:lineRule="exact"/>
        <w:rPr>
          <w:rFonts w:eastAsia="Times New Roman"/>
          <w:sz w:val="28"/>
          <w:szCs w:val="28"/>
        </w:rPr>
      </w:pPr>
    </w:p>
    <w:p w:rsidR="00A36373" w:rsidRPr="007C32E3" w:rsidRDefault="00A36373" w:rsidP="00A36373">
      <w:pPr>
        <w:numPr>
          <w:ilvl w:val="1"/>
          <w:numId w:val="7"/>
        </w:numPr>
        <w:tabs>
          <w:tab w:val="left" w:pos="445"/>
        </w:tabs>
        <w:ind w:left="445" w:hanging="300"/>
        <w:rPr>
          <w:rFonts w:ascii="Symbol" w:eastAsia="Symbol" w:hAnsi="Symbol" w:cs="Symbol"/>
          <w:sz w:val="20"/>
          <w:szCs w:val="20"/>
        </w:rPr>
      </w:pPr>
      <w:r w:rsidRPr="007C32E3">
        <w:rPr>
          <w:rFonts w:eastAsia="Times New Roman"/>
          <w:sz w:val="28"/>
          <w:szCs w:val="28"/>
        </w:rPr>
        <w:lastRenderedPageBreak/>
        <w:t xml:space="preserve">Отбор содержания, форм и методов воспитания в соответствии </w:t>
      </w:r>
      <w:proofErr w:type="gramStart"/>
      <w:r w:rsidRPr="007C32E3">
        <w:rPr>
          <w:rFonts w:eastAsia="Times New Roman"/>
          <w:sz w:val="28"/>
          <w:szCs w:val="28"/>
        </w:rPr>
        <w:t>с</w:t>
      </w:r>
      <w:proofErr w:type="gramEnd"/>
    </w:p>
    <w:p w:rsidR="00A36373" w:rsidRPr="007C32E3" w:rsidRDefault="00A36373" w:rsidP="00A36373">
      <w:pPr>
        <w:spacing w:line="48" w:lineRule="exact"/>
        <w:rPr>
          <w:sz w:val="20"/>
          <w:szCs w:val="20"/>
        </w:rPr>
      </w:pPr>
    </w:p>
    <w:p w:rsidR="00A36373" w:rsidRPr="007C32E3" w:rsidRDefault="00A36373" w:rsidP="00A36373">
      <w:pPr>
        <w:ind w:left="5"/>
        <w:rPr>
          <w:sz w:val="20"/>
          <w:szCs w:val="20"/>
        </w:rPr>
      </w:pPr>
      <w:r w:rsidRPr="007C32E3">
        <w:rPr>
          <w:rFonts w:eastAsia="Times New Roman"/>
          <w:sz w:val="28"/>
          <w:szCs w:val="28"/>
        </w:rPr>
        <w:t>индивидуально-психологическими особенностями детей;</w:t>
      </w:r>
    </w:p>
    <w:p w:rsidR="00A36373" w:rsidRPr="007C32E3" w:rsidRDefault="00A36373" w:rsidP="00A36373">
      <w:pPr>
        <w:spacing w:line="61" w:lineRule="exact"/>
        <w:rPr>
          <w:sz w:val="20"/>
          <w:szCs w:val="20"/>
        </w:rPr>
      </w:pPr>
    </w:p>
    <w:p w:rsidR="00A36373" w:rsidRPr="007C32E3" w:rsidRDefault="00A36373" w:rsidP="00A36373">
      <w:pPr>
        <w:numPr>
          <w:ilvl w:val="1"/>
          <w:numId w:val="8"/>
        </w:numPr>
        <w:tabs>
          <w:tab w:val="left" w:pos="442"/>
        </w:tabs>
        <w:spacing w:line="267" w:lineRule="auto"/>
        <w:ind w:left="5" w:right="380" w:firstLine="140"/>
        <w:rPr>
          <w:rFonts w:ascii="Symbol" w:eastAsia="Symbol" w:hAnsi="Symbol" w:cs="Symbol"/>
          <w:sz w:val="20"/>
          <w:szCs w:val="20"/>
        </w:rPr>
      </w:pPr>
      <w:r w:rsidRPr="007C32E3">
        <w:rPr>
          <w:rFonts w:eastAsia="Times New Roman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A36373" w:rsidRPr="007C32E3" w:rsidRDefault="00A36373" w:rsidP="00A36373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A36373" w:rsidRPr="007C32E3" w:rsidRDefault="00A36373" w:rsidP="00A36373">
      <w:pPr>
        <w:numPr>
          <w:ilvl w:val="1"/>
          <w:numId w:val="8"/>
        </w:numPr>
        <w:tabs>
          <w:tab w:val="left" w:pos="445"/>
        </w:tabs>
        <w:ind w:left="445" w:hanging="300"/>
        <w:rPr>
          <w:rFonts w:ascii="Symbol" w:eastAsia="Symbol" w:hAnsi="Symbol" w:cs="Symbol"/>
          <w:sz w:val="20"/>
          <w:szCs w:val="20"/>
        </w:rPr>
      </w:pPr>
      <w:r w:rsidRPr="007C32E3">
        <w:rPr>
          <w:rFonts w:eastAsia="Times New Roman"/>
          <w:sz w:val="28"/>
          <w:szCs w:val="28"/>
        </w:rPr>
        <w:t>Взаимосвязь всех мероприятий в рамках тематики дня;</w:t>
      </w:r>
    </w:p>
    <w:p w:rsidR="00A36373" w:rsidRPr="007C32E3" w:rsidRDefault="00A36373" w:rsidP="00A36373">
      <w:pPr>
        <w:spacing w:line="47" w:lineRule="exact"/>
        <w:rPr>
          <w:rFonts w:ascii="Symbol" w:eastAsia="Symbol" w:hAnsi="Symbol" w:cs="Symbol"/>
          <w:sz w:val="20"/>
          <w:szCs w:val="20"/>
        </w:rPr>
      </w:pPr>
    </w:p>
    <w:p w:rsidR="00A36373" w:rsidRPr="003761A9" w:rsidRDefault="00A36373" w:rsidP="003761A9">
      <w:pPr>
        <w:numPr>
          <w:ilvl w:val="1"/>
          <w:numId w:val="8"/>
        </w:numPr>
        <w:tabs>
          <w:tab w:val="left" w:pos="445"/>
        </w:tabs>
        <w:ind w:left="445" w:hanging="300"/>
        <w:rPr>
          <w:rFonts w:ascii="Symbol" w:eastAsia="Symbol" w:hAnsi="Symbol" w:cs="Symbol"/>
          <w:sz w:val="20"/>
          <w:szCs w:val="20"/>
        </w:rPr>
      </w:pPr>
      <w:r w:rsidRPr="007C32E3">
        <w:rPr>
          <w:rFonts w:eastAsia="Times New Roman"/>
          <w:sz w:val="28"/>
          <w:szCs w:val="28"/>
        </w:rPr>
        <w:t>Активное участие детей во всех видах деятельности.</w:t>
      </w:r>
    </w:p>
    <w:p w:rsidR="00A36373" w:rsidRPr="007C32E3" w:rsidRDefault="00A36373" w:rsidP="00A36373">
      <w:pPr>
        <w:numPr>
          <w:ilvl w:val="0"/>
          <w:numId w:val="8"/>
        </w:numPr>
        <w:tabs>
          <w:tab w:val="left" w:pos="357"/>
        </w:tabs>
        <w:spacing w:line="270" w:lineRule="auto"/>
        <w:ind w:left="5" w:hanging="5"/>
        <w:jc w:val="both"/>
        <w:rPr>
          <w:rFonts w:eastAsia="Times New Roman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A36373" w:rsidRPr="007C32E3" w:rsidRDefault="00A36373" w:rsidP="00A36373">
      <w:pPr>
        <w:spacing w:line="128" w:lineRule="exact"/>
        <w:rPr>
          <w:rFonts w:eastAsia="Times New Roman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8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Принципы, используемые при планировании и проведении лагерной смены</w:t>
      </w:r>
    </w:p>
    <w:p w:rsidR="00A36373" w:rsidRPr="007C32E3" w:rsidRDefault="00A36373" w:rsidP="00A36373">
      <w:pPr>
        <w:spacing w:line="171" w:lineRule="exact"/>
        <w:rPr>
          <w:sz w:val="20"/>
          <w:szCs w:val="20"/>
        </w:rPr>
      </w:pPr>
    </w:p>
    <w:p w:rsidR="00A36373" w:rsidRPr="007C32E3" w:rsidRDefault="00A36373" w:rsidP="00A36373">
      <w:pPr>
        <w:numPr>
          <w:ilvl w:val="0"/>
          <w:numId w:val="9"/>
        </w:numPr>
        <w:tabs>
          <w:tab w:val="left" w:pos="485"/>
        </w:tabs>
        <w:ind w:left="485" w:hanging="48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Безусловная безопасность всех мероприятий</w:t>
      </w:r>
    </w:p>
    <w:p w:rsidR="00A36373" w:rsidRPr="007C32E3" w:rsidRDefault="00A36373" w:rsidP="00A36373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9"/>
        </w:numPr>
        <w:tabs>
          <w:tab w:val="left" w:pos="485"/>
        </w:tabs>
        <w:ind w:left="485" w:hanging="48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Учет особенностей каждой личности</w:t>
      </w:r>
    </w:p>
    <w:p w:rsidR="00A36373" w:rsidRPr="007C32E3" w:rsidRDefault="00A36373" w:rsidP="00A36373">
      <w:pPr>
        <w:spacing w:line="85" w:lineRule="exact"/>
        <w:rPr>
          <w:rFonts w:ascii="Symbol" w:eastAsia="Symbol" w:hAnsi="Symbol" w:cs="Symbol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9"/>
        </w:numPr>
        <w:tabs>
          <w:tab w:val="left" w:pos="668"/>
        </w:tabs>
        <w:spacing w:line="253" w:lineRule="auto"/>
        <w:ind w:left="5" w:hanging="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A36373" w:rsidRPr="007C32E3" w:rsidRDefault="00A36373" w:rsidP="00A36373">
      <w:pPr>
        <w:spacing w:line="64" w:lineRule="exact"/>
        <w:rPr>
          <w:rFonts w:ascii="Symbol" w:eastAsia="Symbol" w:hAnsi="Symbol" w:cs="Symbol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9"/>
        </w:numPr>
        <w:tabs>
          <w:tab w:val="left" w:pos="586"/>
        </w:tabs>
        <w:spacing w:line="251" w:lineRule="auto"/>
        <w:ind w:left="5" w:hanging="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A36373" w:rsidRPr="007C32E3" w:rsidRDefault="00A36373" w:rsidP="00A36373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9"/>
        </w:numPr>
        <w:tabs>
          <w:tab w:val="left" w:pos="485"/>
        </w:tabs>
        <w:ind w:left="485" w:hanging="48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A36373" w:rsidRPr="007C32E3" w:rsidRDefault="00A36373" w:rsidP="00A36373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9"/>
        </w:numPr>
        <w:tabs>
          <w:tab w:val="left" w:pos="485"/>
        </w:tabs>
        <w:ind w:left="485" w:hanging="48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A36373" w:rsidRPr="007C32E3" w:rsidRDefault="00A36373" w:rsidP="00A36373">
      <w:pPr>
        <w:spacing w:line="87" w:lineRule="exact"/>
        <w:rPr>
          <w:rFonts w:ascii="Symbol" w:eastAsia="Symbol" w:hAnsi="Symbol" w:cs="Symbol"/>
          <w:sz w:val="28"/>
          <w:szCs w:val="28"/>
        </w:rPr>
      </w:pPr>
    </w:p>
    <w:p w:rsidR="00A36373" w:rsidRPr="007C32E3" w:rsidRDefault="00A36373" w:rsidP="00A36373">
      <w:pPr>
        <w:numPr>
          <w:ilvl w:val="0"/>
          <w:numId w:val="9"/>
        </w:numPr>
        <w:tabs>
          <w:tab w:val="left" w:pos="557"/>
        </w:tabs>
        <w:spacing w:line="251" w:lineRule="auto"/>
        <w:ind w:left="5" w:hanging="5"/>
        <w:rPr>
          <w:rFonts w:ascii="Symbol" w:eastAsia="Symbol" w:hAnsi="Symbol" w:cs="Symbol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A36373" w:rsidRPr="007C32E3" w:rsidRDefault="00A36373" w:rsidP="00A36373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A36373" w:rsidRDefault="00A36373" w:rsidP="00A36373">
      <w:pPr>
        <w:rPr>
          <w:rFonts w:eastAsia="Times New Roman"/>
          <w:sz w:val="28"/>
          <w:szCs w:val="28"/>
        </w:rPr>
      </w:pPr>
      <w:r w:rsidRPr="007C32E3">
        <w:rPr>
          <w:rFonts w:eastAsia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A36373" w:rsidRDefault="00A36373" w:rsidP="00A36373">
      <w:pPr>
        <w:rPr>
          <w:rFonts w:eastAsia="Times New Roman"/>
          <w:sz w:val="28"/>
          <w:szCs w:val="28"/>
        </w:rPr>
      </w:pPr>
    </w:p>
    <w:p w:rsidR="007A32BB" w:rsidRPr="003761A9" w:rsidRDefault="007A32BB" w:rsidP="007A32BB">
      <w:pPr>
        <w:ind w:left="360"/>
        <w:jc w:val="center"/>
        <w:rPr>
          <w:rFonts w:eastAsia="Times New Roman"/>
          <w:sz w:val="28"/>
          <w:szCs w:val="24"/>
        </w:rPr>
      </w:pPr>
      <w:r w:rsidRPr="003761A9">
        <w:rPr>
          <w:rFonts w:eastAsia="Times New Roman"/>
          <w:b/>
          <w:bCs/>
          <w:sz w:val="28"/>
          <w:szCs w:val="24"/>
        </w:rPr>
        <w:t>Функциональные</w:t>
      </w:r>
      <w:r w:rsidR="003761A9">
        <w:rPr>
          <w:rFonts w:eastAsia="Times New Roman"/>
          <w:b/>
          <w:bCs/>
          <w:sz w:val="28"/>
          <w:szCs w:val="24"/>
        </w:rPr>
        <w:t xml:space="preserve"> обязанности сотрудников лагеря</w:t>
      </w:r>
    </w:p>
    <w:p w:rsidR="007A32BB" w:rsidRPr="002C3831" w:rsidRDefault="007A32BB" w:rsidP="007A32BB">
      <w:pPr>
        <w:ind w:left="360"/>
        <w:rPr>
          <w:rFonts w:eastAsia="Times New Roman"/>
          <w:b/>
          <w:bCs/>
          <w:sz w:val="28"/>
          <w:szCs w:val="28"/>
        </w:rPr>
      </w:pPr>
      <w:r w:rsidRPr="002C3831">
        <w:rPr>
          <w:rFonts w:eastAsia="Times New Roman"/>
          <w:b/>
          <w:bCs/>
          <w:sz w:val="28"/>
          <w:szCs w:val="28"/>
        </w:rPr>
        <w:t> Директор школы: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Принимает решение о </w:t>
      </w:r>
      <w:proofErr w:type="gramStart"/>
      <w:r w:rsidRPr="002C3831">
        <w:rPr>
          <w:rFonts w:eastAsia="Times New Roman"/>
          <w:sz w:val="28"/>
          <w:szCs w:val="28"/>
        </w:rPr>
        <w:t>ходатайстве</w:t>
      </w:r>
      <w:proofErr w:type="gramEnd"/>
      <w:r w:rsidRPr="002C3831">
        <w:rPr>
          <w:rFonts w:eastAsia="Times New Roman"/>
          <w:sz w:val="28"/>
          <w:szCs w:val="28"/>
        </w:rPr>
        <w:t xml:space="preserve"> об учреждении детского оздоровительного лагеря на базе учреждения, его финансирования;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Составляет штатное расписание, определяет должностные обязанности персонала;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Вместе с педсоветом определяет стратегию развития лагеря как структурного подразделения;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Руководит разработкой оздоровительной программы лагеря;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Утверждает программу работы лагерной смены и контролирует ее реализацию;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Организует административный </w:t>
      </w:r>
      <w:proofErr w:type="gramStart"/>
      <w:r w:rsidRPr="002C3831">
        <w:rPr>
          <w:rFonts w:eastAsia="Times New Roman"/>
          <w:sz w:val="28"/>
          <w:szCs w:val="28"/>
        </w:rPr>
        <w:t>контроль за</w:t>
      </w:r>
      <w:proofErr w:type="gramEnd"/>
      <w:r w:rsidRPr="002C3831">
        <w:rPr>
          <w:rFonts w:eastAsia="Times New Roman"/>
          <w:sz w:val="28"/>
          <w:szCs w:val="28"/>
        </w:rPr>
        <w:t xml:space="preserve"> качеством воспитательной работы;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Несет ответственность за безопасность жизнь и здоровье детей.</w:t>
      </w:r>
    </w:p>
    <w:p w:rsidR="007A32BB" w:rsidRPr="002C3831" w:rsidRDefault="007A32BB" w:rsidP="007A32BB">
      <w:pPr>
        <w:ind w:left="360"/>
        <w:rPr>
          <w:rFonts w:eastAsia="Times New Roman"/>
          <w:sz w:val="28"/>
          <w:szCs w:val="28"/>
        </w:rPr>
      </w:pPr>
      <w:r w:rsidRPr="002C3831">
        <w:rPr>
          <w:rFonts w:eastAsia="Times New Roman"/>
          <w:b/>
          <w:bCs/>
          <w:sz w:val="28"/>
          <w:szCs w:val="28"/>
        </w:rPr>
        <w:lastRenderedPageBreak/>
        <w:t>Начальник лагеря: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Отвечает за организацию учета детей;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Несет персональную ответственность за создание безопасных условий труда и отдыха детей, находящихся в лагере;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Организует планирование жизнедеятельности лагеря, направленной на оздоровление и развитие детей;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Контролирует соблюдение педагогически целесообразного режима дня, разработанного и утвержденного педагогическим советом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Осуществляет контроль и анализ эффективности проводимых мероприятий с учетом соблюдения принципа рационального сочетания двигательной, досуговой и познавательной деятельности;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Несет ответственность за организацию и качество питания;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Проводит инструктаж по технике безопасности с регистрацией в специальном журнале;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Контролирует выполнение персоналом должностных обязанностей и Правил внутреннего распорядка;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Оказывает методическую помощь воспитателям;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Следит за выполнением </w:t>
      </w:r>
      <w:proofErr w:type="spellStart"/>
      <w:r w:rsidRPr="002C3831">
        <w:rPr>
          <w:rFonts w:eastAsia="Times New Roman"/>
          <w:sz w:val="28"/>
          <w:szCs w:val="28"/>
        </w:rPr>
        <w:t>санитарно</w:t>
      </w:r>
      <w:proofErr w:type="spellEnd"/>
      <w:r w:rsidRPr="002C3831">
        <w:rPr>
          <w:rFonts w:eastAsia="Times New Roman"/>
          <w:sz w:val="28"/>
          <w:szCs w:val="28"/>
        </w:rPr>
        <w:t xml:space="preserve"> - эпидемиологических правил;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Несет ответственность за выполнением программы  работы лагеря;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Составляет аналитический отчет о деятельности лагерной смены;</w:t>
      </w:r>
    </w:p>
    <w:p w:rsidR="007A32BB" w:rsidRPr="002C3831" w:rsidRDefault="007A32BB" w:rsidP="007A32BB">
      <w:pPr>
        <w:numPr>
          <w:ilvl w:val="0"/>
          <w:numId w:val="29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Оформляет необходимые документы на открытие и функционирование лагеря;</w:t>
      </w:r>
    </w:p>
    <w:p w:rsidR="007A32BB" w:rsidRPr="002C3831" w:rsidRDefault="007A32BB" w:rsidP="007A32BB">
      <w:pPr>
        <w:numPr>
          <w:ilvl w:val="0"/>
          <w:numId w:val="29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Руководит работой педагогического и вспомогательного персонала.</w:t>
      </w:r>
    </w:p>
    <w:p w:rsidR="007A32BB" w:rsidRPr="002C3831" w:rsidRDefault="007A32BB" w:rsidP="007A32BB">
      <w:pPr>
        <w:ind w:left="360"/>
        <w:rPr>
          <w:rFonts w:eastAsia="Times New Roman"/>
          <w:b/>
          <w:bCs/>
          <w:sz w:val="28"/>
          <w:szCs w:val="28"/>
        </w:rPr>
      </w:pPr>
      <w:r w:rsidRPr="002C3831">
        <w:rPr>
          <w:rFonts w:eastAsia="Times New Roman"/>
          <w:b/>
          <w:bCs/>
          <w:sz w:val="28"/>
          <w:szCs w:val="28"/>
        </w:rPr>
        <w:t>Педсовет лагеря: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Участвует в разработке оздоровительной, воспитательной работы лагеря;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Утверждает программу лагерной смены;</w:t>
      </w:r>
    </w:p>
    <w:p w:rsidR="007A32BB" w:rsidRPr="002C3831" w:rsidRDefault="007A32BB" w:rsidP="007A32BB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Работает над решением проблемы совершенствования жизнедеятельности  </w:t>
      </w:r>
      <w:proofErr w:type="gramStart"/>
      <w:r w:rsidRPr="002C3831">
        <w:rPr>
          <w:rFonts w:eastAsia="Times New Roman"/>
          <w:sz w:val="28"/>
          <w:szCs w:val="28"/>
        </w:rPr>
        <w:t>обучающихся</w:t>
      </w:r>
      <w:proofErr w:type="gramEnd"/>
      <w:r w:rsidRPr="002C3831">
        <w:rPr>
          <w:rFonts w:eastAsia="Times New Roman"/>
          <w:sz w:val="28"/>
          <w:szCs w:val="28"/>
        </w:rPr>
        <w:t xml:space="preserve"> во время пребывания в лагере.</w:t>
      </w:r>
    </w:p>
    <w:p w:rsidR="007A32BB" w:rsidRPr="002C3831" w:rsidRDefault="007A32BB" w:rsidP="007A32BB">
      <w:pPr>
        <w:ind w:left="360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</w:t>
      </w:r>
      <w:r w:rsidRPr="002C3831">
        <w:rPr>
          <w:rFonts w:eastAsia="Times New Roman"/>
          <w:b/>
          <w:bCs/>
          <w:sz w:val="28"/>
          <w:szCs w:val="28"/>
        </w:rPr>
        <w:t>Ученический совет лагеря: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Обсуждает программу воспитательной работы;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Вносит предложения  по совершенствованию жизнедеятельности лагеря;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Принимает решения о поощрениях актива;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Способствует развитию сам</w:t>
      </w:r>
      <w:proofErr w:type="gramStart"/>
      <w:r w:rsidRPr="002C3831">
        <w:rPr>
          <w:rFonts w:eastAsia="Times New Roman"/>
          <w:sz w:val="28"/>
          <w:szCs w:val="28"/>
        </w:rPr>
        <w:t>о-</w:t>
      </w:r>
      <w:proofErr w:type="gramEnd"/>
      <w:r w:rsidRPr="002C3831">
        <w:rPr>
          <w:rFonts w:eastAsia="Times New Roman"/>
          <w:sz w:val="28"/>
          <w:szCs w:val="28"/>
        </w:rPr>
        <w:t xml:space="preserve"> и </w:t>
      </w:r>
      <w:proofErr w:type="spellStart"/>
      <w:r w:rsidRPr="002C3831">
        <w:rPr>
          <w:rFonts w:eastAsia="Times New Roman"/>
          <w:sz w:val="28"/>
          <w:szCs w:val="28"/>
        </w:rPr>
        <w:t>соуправления</w:t>
      </w:r>
      <w:proofErr w:type="spellEnd"/>
      <w:r w:rsidRPr="002C3831">
        <w:rPr>
          <w:rFonts w:eastAsia="Times New Roman"/>
          <w:sz w:val="28"/>
          <w:szCs w:val="28"/>
        </w:rPr>
        <w:t xml:space="preserve"> в лагере;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Анализирует результаты мероприятий и подводит итоги работы.</w:t>
      </w:r>
    </w:p>
    <w:p w:rsidR="007A32BB" w:rsidRPr="002C3831" w:rsidRDefault="007A32BB" w:rsidP="007A32BB">
      <w:pPr>
        <w:ind w:left="360"/>
        <w:rPr>
          <w:rFonts w:eastAsia="Times New Roman"/>
          <w:sz w:val="28"/>
          <w:szCs w:val="28"/>
        </w:rPr>
      </w:pPr>
      <w:r w:rsidRPr="002C3831">
        <w:rPr>
          <w:rFonts w:eastAsia="Times New Roman"/>
          <w:b/>
          <w:bCs/>
          <w:sz w:val="28"/>
          <w:szCs w:val="28"/>
        </w:rPr>
        <w:t>Воспитатель: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Проводит повседневную работу по созданию условий для оздоровления, воспитания, развития детей;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Планирует и организует воспитательную работу на основе учета возрастных особенностей детей;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Оздоровительную работу строит в соответствии с принципом рационального чередования разных видов деятельности: труда, активного отдыха, познавательной деятельности, игр, общения;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lastRenderedPageBreak/>
        <w:t>В соответствии с концепцией деятельности детского оздоровительного лагеря выделяет развитие познавательного интереса, расширение кругозора детей, оздоровление, как приоритетные;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Несет ответственность соблюдение педагогически целесообразного режима дня, разработанного и утвержденного  педагогическим советом лагеря;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Контролирует организацию и качество питания детей;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Ведет учет посещаемости детей различных мероприятий;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Не допускает ухода детей с территории лагеря;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Добивается соблюдения детьми требований охраны труда и техники безопасности;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Ведет индивидуальную работу с детьми;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Оказывает помощь в организации детского самоуправления; 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Несет ответственность за безопасность жизни и здоровья детей;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Взаимодействует с родителями и лицами, их заменяющими;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Обеспечивает реализацию плана работы;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Обеспечивает и отвечает за безопасность детей во время проведения культмассовых мероприятий;</w:t>
      </w:r>
    </w:p>
    <w:p w:rsidR="007A32BB" w:rsidRPr="002C3831" w:rsidRDefault="007A32BB" w:rsidP="007A32BB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Несёт материальную ответственность за имущество, выданное на лагерь. </w:t>
      </w:r>
    </w:p>
    <w:p w:rsidR="007A32BB" w:rsidRPr="002C3831" w:rsidRDefault="007A32BB" w:rsidP="007A32BB">
      <w:pPr>
        <w:ind w:left="360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</w:t>
      </w:r>
      <w:r w:rsidRPr="002C3831">
        <w:rPr>
          <w:rFonts w:eastAsia="Times New Roman"/>
          <w:b/>
          <w:bCs/>
          <w:sz w:val="28"/>
          <w:szCs w:val="28"/>
        </w:rPr>
        <w:t>Физ. руководитель: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Осуществляет набор детей, не имеющих медицинских противопоказаний в клубы, секции, спортивные группы оздоровительной направленности; проводит учебно-тренировочную и воспитательную работу по формированию здорового и безопасного образа жизни;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Ведет систематический учет посещаемости детьми спортивных  занятий;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Использует эффективные методы спортивной подготовки и оздоровления детей;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Проводит ежедневную гигиеническую гимнастику (зарядку);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Организует и проводит оздоровительные и физкультурно-массовые мероприятия; 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Принимает меры по физической реабилитации детей, имеющих отклонения в здоровье;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Несет ответственность за безопасность жизни и здоровья детей.</w:t>
      </w:r>
    </w:p>
    <w:p w:rsidR="007A32BB" w:rsidRPr="002C3831" w:rsidRDefault="007A32BB" w:rsidP="007A32BB">
      <w:pPr>
        <w:ind w:left="360"/>
        <w:rPr>
          <w:rFonts w:eastAsia="Times New Roman"/>
          <w:b/>
          <w:bCs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</w:t>
      </w:r>
      <w:r w:rsidRPr="002C3831">
        <w:rPr>
          <w:rFonts w:eastAsia="Times New Roman"/>
          <w:b/>
          <w:bCs/>
          <w:sz w:val="28"/>
          <w:szCs w:val="28"/>
        </w:rPr>
        <w:t>Медицинский работник: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Осуществляет контроль за планированием и организацией спортивно-оздоровительных занятий  с учетом медицинских показаний </w:t>
      </w:r>
      <w:proofErr w:type="gramStart"/>
      <w:r w:rsidRPr="002C3831">
        <w:rPr>
          <w:rFonts w:eastAsia="Times New Roman"/>
          <w:sz w:val="28"/>
          <w:szCs w:val="28"/>
        </w:rPr>
        <w:t>состоянии</w:t>
      </w:r>
      <w:proofErr w:type="gramEnd"/>
      <w:r w:rsidRPr="002C3831">
        <w:rPr>
          <w:rFonts w:eastAsia="Times New Roman"/>
          <w:sz w:val="28"/>
          <w:szCs w:val="28"/>
        </w:rPr>
        <w:t xml:space="preserve"> здоровья детей;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Осуществляет </w:t>
      </w:r>
      <w:proofErr w:type="gramStart"/>
      <w:r w:rsidRPr="002C3831">
        <w:rPr>
          <w:rFonts w:eastAsia="Times New Roman"/>
          <w:sz w:val="28"/>
          <w:szCs w:val="28"/>
        </w:rPr>
        <w:t>контроль за</w:t>
      </w:r>
      <w:proofErr w:type="gramEnd"/>
      <w:r w:rsidRPr="002C3831">
        <w:rPr>
          <w:rFonts w:eastAsia="Times New Roman"/>
          <w:sz w:val="28"/>
          <w:szCs w:val="28"/>
        </w:rPr>
        <w:t xml:space="preserve"> соблюдением санитарно-гигиенических норм и правил, разработанных для детских оздоровительных лагерей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lastRenderedPageBreak/>
        <w:t>Оказывает первую медицинскую помощь при травмах, заболеваниях;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 Обеспечивает транспортировку </w:t>
      </w:r>
      <w:proofErr w:type="gramStart"/>
      <w:r w:rsidRPr="002C3831">
        <w:rPr>
          <w:rFonts w:eastAsia="Times New Roman"/>
          <w:sz w:val="28"/>
          <w:szCs w:val="28"/>
        </w:rPr>
        <w:t>заболевших</w:t>
      </w:r>
      <w:proofErr w:type="gramEnd"/>
      <w:r w:rsidRPr="002C3831">
        <w:rPr>
          <w:rFonts w:eastAsia="Times New Roman"/>
          <w:sz w:val="28"/>
          <w:szCs w:val="28"/>
        </w:rPr>
        <w:t xml:space="preserve">  в лечебные учреждения.</w:t>
      </w:r>
    </w:p>
    <w:p w:rsidR="007A32BB" w:rsidRPr="002C3831" w:rsidRDefault="007A32BB" w:rsidP="007A32BB">
      <w:pPr>
        <w:ind w:left="360"/>
        <w:rPr>
          <w:rFonts w:eastAsia="Times New Roman"/>
          <w:b/>
          <w:bCs/>
          <w:sz w:val="28"/>
          <w:szCs w:val="28"/>
        </w:rPr>
      </w:pPr>
      <w:r w:rsidRPr="002C3831">
        <w:rPr>
          <w:rFonts w:eastAsia="Times New Roman"/>
          <w:b/>
          <w:bCs/>
          <w:sz w:val="28"/>
          <w:szCs w:val="28"/>
        </w:rPr>
        <w:t>Социальный педагог: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Участвует в определении задач, форм, методов социально-</w:t>
      </w:r>
      <w:proofErr w:type="spellStart"/>
      <w:r w:rsidRPr="002C3831">
        <w:rPr>
          <w:rFonts w:eastAsia="Times New Roman"/>
          <w:sz w:val="28"/>
          <w:szCs w:val="28"/>
        </w:rPr>
        <w:t>предагогической</w:t>
      </w:r>
      <w:proofErr w:type="spellEnd"/>
      <w:r w:rsidRPr="002C3831">
        <w:rPr>
          <w:rFonts w:eastAsia="Times New Roman"/>
          <w:sz w:val="28"/>
          <w:szCs w:val="28"/>
        </w:rPr>
        <w:t xml:space="preserve"> работы лагеря;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Вместе с другими педагогами планирует работу и корректирует планы воспитательного процесса;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Выявляет интересы, потребности, трудности и проблемы  детей, оказывает им своевременную  помощь и поддержку;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Способствует созданию комфортных условий и безопасности  личности в лагере;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Участвует в обеспечении охраны и здоровья детей,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Изучает психолого-медико-педагогические особенности личности детей и условия их жизни;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Взаимодействует с педагогами, родителями,  и лицами, их заменяющими.</w:t>
      </w:r>
    </w:p>
    <w:p w:rsidR="007A32BB" w:rsidRPr="002C3831" w:rsidRDefault="007A32BB" w:rsidP="007A32BB">
      <w:pPr>
        <w:ind w:left="360"/>
        <w:rPr>
          <w:rFonts w:eastAsia="Times New Roman"/>
          <w:b/>
          <w:bCs/>
          <w:sz w:val="28"/>
          <w:szCs w:val="28"/>
        </w:rPr>
      </w:pPr>
      <w:r w:rsidRPr="002C3831">
        <w:rPr>
          <w:rFonts w:eastAsia="Times New Roman"/>
          <w:b/>
          <w:bCs/>
          <w:sz w:val="28"/>
          <w:szCs w:val="28"/>
        </w:rPr>
        <w:t>Педагог дополнительного образования: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Участвует в определении задач, форм, методов педагогической работы лагеря;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Вместе с другими педагогами планирует работу и корректирует планы воспитательного процесса;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Выявляет интересы, потребности, трудности и проблемы детей, оказывает им своевременную помощь и поддержку;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Способствует созданию комфортных условий и безопасности личности в лагере;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Организует и проводит работу детских объединений по интересам;</w:t>
      </w:r>
    </w:p>
    <w:p w:rsidR="007A32BB" w:rsidRPr="002C3831" w:rsidRDefault="007A32BB" w:rsidP="007A32BB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Принимает участие в организации досуговой деятельности детей.</w:t>
      </w:r>
    </w:p>
    <w:p w:rsidR="007C32E3" w:rsidRPr="002C3831" w:rsidRDefault="007C32E3" w:rsidP="007C32E3">
      <w:pPr>
        <w:rPr>
          <w:rFonts w:eastAsia="Times New Roman"/>
          <w:b/>
          <w:sz w:val="28"/>
          <w:szCs w:val="28"/>
        </w:rPr>
      </w:pPr>
    </w:p>
    <w:p w:rsidR="007A32BB" w:rsidRPr="002C3831" w:rsidRDefault="007A32BB" w:rsidP="007A32BB">
      <w:pPr>
        <w:jc w:val="center"/>
        <w:rPr>
          <w:rFonts w:eastAsia="Times New Roman"/>
          <w:sz w:val="28"/>
          <w:szCs w:val="28"/>
        </w:rPr>
      </w:pPr>
      <w:r w:rsidRPr="002C3831">
        <w:rPr>
          <w:rFonts w:eastAsia="Times New Roman"/>
          <w:b/>
          <w:bCs/>
          <w:sz w:val="28"/>
          <w:szCs w:val="28"/>
        </w:rPr>
        <w:t>Основные формы реализации программы</w:t>
      </w:r>
    </w:p>
    <w:p w:rsidR="007A32BB" w:rsidRPr="002C3831" w:rsidRDefault="007A32BB" w:rsidP="007A32BB">
      <w:p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   Летний оздоровительный лагерь с дневным пребыванием детей и подростков – это педагогическая система, способствующая развитию ребёнка как творческой личности, его духовного и физического саморазвития, возможности для воспитания трудолюбия, активности, целеустремлённости, здорового образа жизни.</w:t>
      </w:r>
    </w:p>
    <w:p w:rsidR="007A32BB" w:rsidRPr="002C3831" w:rsidRDefault="007A32BB" w:rsidP="007A32BB">
      <w:pPr>
        <w:jc w:val="both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  В основу реализации программы заложены разнообразные формы и методы.</w:t>
      </w:r>
    </w:p>
    <w:p w:rsidR="007A32BB" w:rsidRPr="002C3831" w:rsidRDefault="007A32BB" w:rsidP="007A32BB">
      <w:pPr>
        <w:jc w:val="both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</w:t>
      </w:r>
    </w:p>
    <w:p w:rsidR="007A32BB" w:rsidRPr="002C3831" w:rsidRDefault="007A32BB" w:rsidP="007A32BB">
      <w:pPr>
        <w:jc w:val="center"/>
        <w:rPr>
          <w:rFonts w:eastAsia="Times New Roman"/>
          <w:sz w:val="28"/>
          <w:szCs w:val="28"/>
        </w:rPr>
      </w:pPr>
      <w:r w:rsidRPr="002C3831">
        <w:rPr>
          <w:rFonts w:eastAsia="Times New Roman"/>
          <w:b/>
          <w:bCs/>
          <w:sz w:val="28"/>
          <w:szCs w:val="28"/>
        </w:rPr>
        <w:t>Механизм реализации программы</w:t>
      </w:r>
    </w:p>
    <w:p w:rsidR="007A32BB" w:rsidRPr="002C3831" w:rsidRDefault="007A32BB" w:rsidP="007A32BB">
      <w:p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</w:t>
      </w:r>
      <w:proofErr w:type="gramStart"/>
      <w:r w:rsidRPr="002C3831">
        <w:rPr>
          <w:rFonts w:eastAsia="Times New Roman"/>
          <w:b/>
          <w:bCs/>
          <w:sz w:val="28"/>
          <w:szCs w:val="28"/>
          <w:lang w:val="en-US"/>
        </w:rPr>
        <w:t>I</w:t>
      </w:r>
      <w:r w:rsidRPr="002C3831">
        <w:rPr>
          <w:rFonts w:eastAsia="Times New Roman"/>
          <w:b/>
          <w:bCs/>
          <w:sz w:val="28"/>
          <w:szCs w:val="28"/>
        </w:rPr>
        <w:t xml:space="preserve"> этап.</w:t>
      </w:r>
      <w:proofErr w:type="gramEnd"/>
      <w:r w:rsidRPr="002C3831">
        <w:rPr>
          <w:rFonts w:eastAsia="Times New Roman"/>
          <w:b/>
          <w:bCs/>
          <w:sz w:val="28"/>
          <w:szCs w:val="28"/>
        </w:rPr>
        <w:t xml:space="preserve"> Подготовительный –  апрель - май</w:t>
      </w:r>
    </w:p>
    <w:p w:rsidR="007A32BB" w:rsidRPr="002C3831" w:rsidRDefault="007A32BB" w:rsidP="007A32BB">
      <w:pPr>
        <w:ind w:left="720"/>
        <w:jc w:val="both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spacing w:before="100" w:beforeAutospacing="1" w:afterAutospacing="1"/>
        <w:contextualSpacing w:val="0"/>
        <w:jc w:val="both"/>
        <w:rPr>
          <w:sz w:val="28"/>
          <w:szCs w:val="28"/>
        </w:rPr>
      </w:pPr>
      <w:r w:rsidRPr="002C3831">
        <w:rPr>
          <w:sz w:val="28"/>
          <w:szCs w:val="28"/>
        </w:rPr>
        <w:lastRenderedPageBreak/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spacing w:before="100" w:beforeAutospacing="1" w:afterAutospacing="1"/>
        <w:contextualSpacing w:val="0"/>
        <w:jc w:val="both"/>
        <w:rPr>
          <w:sz w:val="28"/>
          <w:szCs w:val="28"/>
        </w:rPr>
      </w:pPr>
      <w:r w:rsidRPr="002C3831">
        <w:rPr>
          <w:sz w:val="28"/>
          <w:szCs w:val="28"/>
        </w:rPr>
        <w:t>издание приказа по школе об открытии пришкольного оздоровительного лагеря;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spacing w:before="100" w:beforeAutospacing="1" w:afterAutospacing="1"/>
        <w:contextualSpacing w:val="0"/>
        <w:jc w:val="both"/>
        <w:rPr>
          <w:sz w:val="28"/>
          <w:szCs w:val="28"/>
        </w:rPr>
      </w:pPr>
      <w:r w:rsidRPr="002C3831">
        <w:rPr>
          <w:sz w:val="28"/>
          <w:szCs w:val="28"/>
        </w:rPr>
        <w:t>разработка программы деятельности пришкольного летнего оздоровительного   лагеря с дневным пребыванием детей « Галактика -2019»; 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spacing w:before="100" w:beforeAutospacing="1" w:afterAutospacing="1"/>
        <w:contextualSpacing w:val="0"/>
        <w:jc w:val="both"/>
        <w:rPr>
          <w:sz w:val="28"/>
          <w:szCs w:val="28"/>
        </w:rPr>
      </w:pPr>
      <w:r w:rsidRPr="002C3831">
        <w:rPr>
          <w:sz w:val="28"/>
          <w:szCs w:val="28"/>
        </w:rPr>
        <w:t>подготовка методического материала для работников лагеря;</w:t>
      </w:r>
    </w:p>
    <w:p w:rsidR="007A32BB" w:rsidRPr="002C3831" w:rsidRDefault="007A32BB" w:rsidP="007A32BB">
      <w:pPr>
        <w:numPr>
          <w:ilvl w:val="0"/>
          <w:numId w:val="35"/>
        </w:numPr>
        <w:spacing w:before="100" w:beforeAutospacing="1"/>
        <w:jc w:val="both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7A32BB" w:rsidRPr="002C3831" w:rsidRDefault="007A32BB" w:rsidP="007A32BB">
      <w:pPr>
        <w:numPr>
          <w:ilvl w:val="0"/>
          <w:numId w:val="35"/>
        </w:numPr>
        <w:spacing w:before="100" w:beforeAutospacing="1"/>
        <w:jc w:val="both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7A32BB" w:rsidRPr="002C3831" w:rsidRDefault="007A32BB" w:rsidP="007A32BB">
      <w:p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</w:t>
      </w:r>
      <w:proofErr w:type="gramStart"/>
      <w:r w:rsidRPr="002C3831">
        <w:rPr>
          <w:rFonts w:eastAsia="Times New Roman"/>
          <w:b/>
          <w:bCs/>
          <w:sz w:val="28"/>
          <w:szCs w:val="28"/>
          <w:lang w:val="en-US"/>
        </w:rPr>
        <w:t>II</w:t>
      </w:r>
      <w:r w:rsidRPr="002C3831">
        <w:rPr>
          <w:rFonts w:eastAsia="Times New Roman"/>
          <w:b/>
          <w:bCs/>
          <w:sz w:val="28"/>
          <w:szCs w:val="28"/>
        </w:rPr>
        <w:t xml:space="preserve"> этап.</w:t>
      </w:r>
      <w:proofErr w:type="gramEnd"/>
      <w:r w:rsidRPr="002C3831">
        <w:rPr>
          <w:rFonts w:eastAsia="Times New Roman"/>
          <w:b/>
          <w:bCs/>
          <w:sz w:val="28"/>
          <w:szCs w:val="28"/>
        </w:rPr>
        <w:t xml:space="preserve"> Организационный – </w:t>
      </w:r>
      <w:r w:rsidR="002C3831">
        <w:rPr>
          <w:rFonts w:eastAsia="Times New Roman"/>
          <w:b/>
          <w:bCs/>
          <w:sz w:val="28"/>
          <w:szCs w:val="28"/>
        </w:rPr>
        <w:t>июнь</w:t>
      </w:r>
    </w:p>
    <w:p w:rsidR="007A32BB" w:rsidRPr="002C3831" w:rsidRDefault="007A32BB" w:rsidP="007A32BB">
      <w:pPr>
        <w:ind w:left="720" w:hanging="360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Этот период короткий по количеству дней, всего лишь 1-2 дня. Основной деятельностью этого этапа является: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spacing w:afterAutospacing="1"/>
        <w:contextualSpacing w:val="0"/>
        <w:jc w:val="both"/>
        <w:rPr>
          <w:sz w:val="28"/>
          <w:szCs w:val="28"/>
        </w:rPr>
      </w:pPr>
      <w:r w:rsidRPr="002C3831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contextualSpacing w:val="0"/>
        <w:rPr>
          <w:sz w:val="28"/>
          <w:szCs w:val="28"/>
        </w:rPr>
      </w:pPr>
      <w:r w:rsidRPr="002C3831">
        <w:rPr>
          <w:sz w:val="28"/>
          <w:szCs w:val="28"/>
        </w:rPr>
        <w:t>запуск программы;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contextualSpacing w:val="0"/>
        <w:rPr>
          <w:sz w:val="28"/>
          <w:szCs w:val="28"/>
        </w:rPr>
      </w:pPr>
      <w:r w:rsidRPr="002C3831">
        <w:rPr>
          <w:sz w:val="28"/>
          <w:szCs w:val="28"/>
        </w:rPr>
        <w:t xml:space="preserve">знакомство с правилами жизнедеятельности лагеря; 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contextualSpacing w:val="0"/>
        <w:rPr>
          <w:sz w:val="28"/>
          <w:szCs w:val="28"/>
        </w:rPr>
      </w:pPr>
      <w:r w:rsidRPr="002C3831">
        <w:rPr>
          <w:sz w:val="28"/>
          <w:szCs w:val="28"/>
        </w:rPr>
        <w:t>выявление и постановку целей развития коллектива и личности;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contextualSpacing w:val="0"/>
        <w:rPr>
          <w:sz w:val="28"/>
          <w:szCs w:val="28"/>
        </w:rPr>
      </w:pPr>
      <w:r w:rsidRPr="002C3831">
        <w:rPr>
          <w:sz w:val="28"/>
          <w:szCs w:val="28"/>
        </w:rPr>
        <w:t>сплочение отряда;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contextualSpacing w:val="0"/>
        <w:rPr>
          <w:sz w:val="28"/>
          <w:szCs w:val="28"/>
        </w:rPr>
      </w:pPr>
      <w:r w:rsidRPr="002C3831">
        <w:rPr>
          <w:sz w:val="28"/>
          <w:szCs w:val="28"/>
        </w:rPr>
        <w:t>формирование законов и условий совместной работы;</w:t>
      </w:r>
    </w:p>
    <w:p w:rsidR="007A32BB" w:rsidRPr="002C3831" w:rsidRDefault="007A32BB" w:rsidP="007A32BB">
      <w:pPr>
        <w:pStyle w:val="a7"/>
        <w:numPr>
          <w:ilvl w:val="0"/>
          <w:numId w:val="35"/>
        </w:numPr>
        <w:contextualSpacing w:val="0"/>
        <w:rPr>
          <w:sz w:val="28"/>
          <w:szCs w:val="28"/>
        </w:rPr>
      </w:pPr>
      <w:r w:rsidRPr="002C3831">
        <w:rPr>
          <w:sz w:val="28"/>
          <w:szCs w:val="28"/>
        </w:rPr>
        <w:t>подготовку к дальнейшей деятельности по программе.</w:t>
      </w:r>
    </w:p>
    <w:p w:rsidR="007A32BB" w:rsidRPr="002C3831" w:rsidRDefault="007A32BB" w:rsidP="002C3831">
      <w:p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</w:t>
      </w:r>
      <w:r w:rsidRPr="002C3831">
        <w:rPr>
          <w:rFonts w:eastAsia="Times New Roman"/>
          <w:b/>
          <w:bCs/>
          <w:sz w:val="28"/>
          <w:szCs w:val="28"/>
        </w:rPr>
        <w:t>III. Основной этап включает реализацию основных положений программы – июнь 13 календарных дней.</w:t>
      </w:r>
    </w:p>
    <w:p w:rsidR="007A32BB" w:rsidRPr="002C3831" w:rsidRDefault="007A32BB" w:rsidP="002C3831">
      <w:p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Родители, дети, педагоги, общественные организации – организаторы программы:</w:t>
      </w:r>
    </w:p>
    <w:p w:rsidR="007A32BB" w:rsidRPr="002C3831" w:rsidRDefault="007A32BB" w:rsidP="007A32BB">
      <w:pPr>
        <w:numPr>
          <w:ilvl w:val="0"/>
          <w:numId w:val="36"/>
        </w:numPr>
        <w:ind w:firstLine="142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познают, отдыхают, трудятся;</w:t>
      </w:r>
    </w:p>
    <w:p w:rsidR="007A32BB" w:rsidRPr="002C3831" w:rsidRDefault="007A32BB" w:rsidP="007A32BB">
      <w:pPr>
        <w:numPr>
          <w:ilvl w:val="0"/>
          <w:numId w:val="36"/>
        </w:numPr>
        <w:ind w:firstLine="142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делают открытия в  себе, в окружающем мире;</w:t>
      </w:r>
    </w:p>
    <w:p w:rsidR="007A32BB" w:rsidRPr="002C3831" w:rsidRDefault="007A32BB" w:rsidP="007A32BB">
      <w:pPr>
        <w:numPr>
          <w:ilvl w:val="0"/>
          <w:numId w:val="36"/>
        </w:numPr>
        <w:ind w:firstLine="142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помогают в проведении мероприятий;</w:t>
      </w:r>
    </w:p>
    <w:p w:rsidR="007A32BB" w:rsidRPr="002C3831" w:rsidRDefault="007A32BB" w:rsidP="007A32BB">
      <w:pPr>
        <w:numPr>
          <w:ilvl w:val="0"/>
          <w:numId w:val="36"/>
        </w:numPr>
        <w:ind w:firstLine="142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учатся справляться с отрицательными эмоциями, преодолевать трудные жизненные ситуации;</w:t>
      </w:r>
    </w:p>
    <w:p w:rsidR="007A32BB" w:rsidRPr="002C3831" w:rsidRDefault="007A32BB" w:rsidP="007A32BB">
      <w:pPr>
        <w:numPr>
          <w:ilvl w:val="0"/>
          <w:numId w:val="36"/>
        </w:numPr>
        <w:ind w:firstLine="142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развивают способность доверять себе и другим;</w:t>
      </w:r>
    </w:p>
    <w:p w:rsidR="007A32BB" w:rsidRPr="002C3831" w:rsidRDefault="007A32BB" w:rsidP="007A32BB">
      <w:pPr>
        <w:numPr>
          <w:ilvl w:val="0"/>
          <w:numId w:val="36"/>
        </w:numPr>
        <w:ind w:firstLine="142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укрепляют свое здоровье.</w:t>
      </w:r>
    </w:p>
    <w:p w:rsidR="007A32BB" w:rsidRPr="002C3831" w:rsidRDefault="007A32BB" w:rsidP="007A32BB">
      <w:pPr>
        <w:pStyle w:val="a7"/>
        <w:numPr>
          <w:ilvl w:val="0"/>
          <w:numId w:val="36"/>
        </w:numPr>
        <w:spacing w:before="100" w:beforeAutospacing="1" w:afterAutospacing="1"/>
        <w:ind w:firstLine="142"/>
        <w:contextualSpacing w:val="0"/>
        <w:jc w:val="both"/>
        <w:rPr>
          <w:sz w:val="28"/>
          <w:szCs w:val="28"/>
        </w:rPr>
      </w:pPr>
      <w:r w:rsidRPr="002C3831">
        <w:rPr>
          <w:sz w:val="28"/>
          <w:szCs w:val="28"/>
        </w:rPr>
        <w:t>реализация основной идеи смены;</w:t>
      </w:r>
    </w:p>
    <w:p w:rsidR="007A32BB" w:rsidRPr="002C3831" w:rsidRDefault="007A32BB" w:rsidP="007A32BB">
      <w:pPr>
        <w:pStyle w:val="a7"/>
        <w:numPr>
          <w:ilvl w:val="0"/>
          <w:numId w:val="36"/>
        </w:numPr>
        <w:spacing w:before="100" w:beforeAutospacing="1" w:afterAutospacing="1"/>
        <w:ind w:firstLine="142"/>
        <w:contextualSpacing w:val="0"/>
        <w:jc w:val="both"/>
        <w:rPr>
          <w:sz w:val="28"/>
          <w:szCs w:val="28"/>
        </w:rPr>
      </w:pPr>
      <w:r w:rsidRPr="002C3831">
        <w:rPr>
          <w:sz w:val="28"/>
          <w:szCs w:val="28"/>
        </w:rPr>
        <w:t>вовлечение детей и подростков в различные виды коллективн</w:t>
      </w:r>
      <w:proofErr w:type="gramStart"/>
      <w:r w:rsidRPr="002C3831">
        <w:rPr>
          <w:sz w:val="28"/>
          <w:szCs w:val="28"/>
        </w:rPr>
        <w:t>о-</w:t>
      </w:r>
      <w:proofErr w:type="gramEnd"/>
      <w:r w:rsidRPr="002C3831">
        <w:rPr>
          <w:sz w:val="28"/>
          <w:szCs w:val="28"/>
        </w:rPr>
        <w:t xml:space="preserve"> творческих дел;</w:t>
      </w:r>
    </w:p>
    <w:p w:rsidR="007A32BB" w:rsidRPr="002C3831" w:rsidRDefault="007A32BB" w:rsidP="007A32BB">
      <w:pPr>
        <w:pStyle w:val="a7"/>
        <w:numPr>
          <w:ilvl w:val="0"/>
          <w:numId w:val="36"/>
        </w:numPr>
        <w:spacing w:afterAutospacing="1"/>
        <w:ind w:firstLine="142"/>
        <w:contextualSpacing w:val="0"/>
        <w:jc w:val="both"/>
        <w:rPr>
          <w:sz w:val="28"/>
          <w:szCs w:val="28"/>
        </w:rPr>
      </w:pPr>
      <w:r w:rsidRPr="002C3831">
        <w:rPr>
          <w:sz w:val="28"/>
          <w:szCs w:val="28"/>
        </w:rPr>
        <w:t>работа творческих мастерских.</w:t>
      </w:r>
    </w:p>
    <w:p w:rsidR="007A32BB" w:rsidRPr="002C3831" w:rsidRDefault="007A32BB" w:rsidP="007A32BB">
      <w:pPr>
        <w:jc w:val="both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 xml:space="preserve">Во время реализации программы воспитанники оформляют отрядный уголок с тематикой </w:t>
      </w:r>
      <w:r w:rsidR="002C3831">
        <w:rPr>
          <w:rFonts w:eastAsia="Times New Roman"/>
          <w:sz w:val="28"/>
          <w:szCs w:val="28"/>
        </w:rPr>
        <w:t>кругосветного путешествия</w:t>
      </w:r>
      <w:r w:rsidRPr="002C3831">
        <w:rPr>
          <w:rFonts w:eastAsia="Times New Roman"/>
          <w:sz w:val="28"/>
          <w:szCs w:val="28"/>
        </w:rPr>
        <w:t>, выставку рисунков.</w:t>
      </w:r>
    </w:p>
    <w:p w:rsidR="007A32BB" w:rsidRPr="002C3831" w:rsidRDefault="007A32BB" w:rsidP="007A32BB">
      <w:p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</w:t>
      </w:r>
      <w:r w:rsidRPr="002C3831">
        <w:rPr>
          <w:rFonts w:eastAsia="Times New Roman"/>
          <w:b/>
          <w:bCs/>
          <w:sz w:val="28"/>
          <w:szCs w:val="28"/>
        </w:rPr>
        <w:t>IV. Заключительный  этап – июнь – 1 календарный день</w:t>
      </w:r>
    </w:p>
    <w:p w:rsidR="007A32BB" w:rsidRPr="002C3831" w:rsidRDefault="007A32BB" w:rsidP="007A32BB">
      <w:pPr>
        <w:spacing w:line="360" w:lineRule="auto"/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Основной идеей этого этапа является:</w:t>
      </w:r>
    </w:p>
    <w:p w:rsidR="007A32BB" w:rsidRPr="002C3831" w:rsidRDefault="007A32BB" w:rsidP="007A32BB">
      <w:pPr>
        <w:pStyle w:val="a7"/>
        <w:numPr>
          <w:ilvl w:val="0"/>
          <w:numId w:val="36"/>
        </w:numPr>
        <w:spacing w:before="100" w:beforeAutospacing="1" w:afterAutospacing="1"/>
        <w:contextualSpacing w:val="0"/>
        <w:rPr>
          <w:sz w:val="28"/>
          <w:szCs w:val="28"/>
        </w:rPr>
      </w:pPr>
      <w:r w:rsidRPr="002C3831">
        <w:rPr>
          <w:sz w:val="28"/>
          <w:szCs w:val="28"/>
        </w:rPr>
        <w:lastRenderedPageBreak/>
        <w:t>подведение итогов смены;</w:t>
      </w:r>
    </w:p>
    <w:p w:rsidR="007A32BB" w:rsidRPr="002C3831" w:rsidRDefault="007A32BB" w:rsidP="007A32BB">
      <w:pPr>
        <w:pStyle w:val="a7"/>
        <w:numPr>
          <w:ilvl w:val="0"/>
          <w:numId w:val="36"/>
        </w:numPr>
        <w:spacing w:before="100" w:beforeAutospacing="1" w:afterAutospacing="1"/>
        <w:contextualSpacing w:val="0"/>
        <w:rPr>
          <w:sz w:val="28"/>
          <w:szCs w:val="28"/>
        </w:rPr>
      </w:pPr>
      <w:r w:rsidRPr="002C3831">
        <w:rPr>
          <w:sz w:val="28"/>
          <w:szCs w:val="28"/>
        </w:rPr>
        <w:t>выработка перспектив деятельности организации;</w:t>
      </w:r>
    </w:p>
    <w:p w:rsidR="007A32BB" w:rsidRPr="002C3831" w:rsidRDefault="007A32BB" w:rsidP="007A32BB">
      <w:pPr>
        <w:pStyle w:val="a7"/>
        <w:numPr>
          <w:ilvl w:val="0"/>
          <w:numId w:val="36"/>
        </w:numPr>
        <w:spacing w:before="100" w:beforeAutospacing="1" w:afterAutospacing="1"/>
        <w:contextualSpacing w:val="0"/>
        <w:rPr>
          <w:sz w:val="28"/>
          <w:szCs w:val="28"/>
        </w:rPr>
      </w:pPr>
      <w:r w:rsidRPr="002C3831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7A32BB" w:rsidRPr="002C3831" w:rsidRDefault="007A32BB" w:rsidP="002C3831">
      <w:pPr>
        <w:rPr>
          <w:sz w:val="28"/>
          <w:szCs w:val="28"/>
        </w:rPr>
      </w:pPr>
    </w:p>
    <w:p w:rsidR="007A32BB" w:rsidRPr="002C3831" w:rsidRDefault="007A32BB" w:rsidP="002C3831">
      <w:pPr>
        <w:jc w:val="center"/>
        <w:rPr>
          <w:rFonts w:eastAsia="Times New Roman"/>
          <w:sz w:val="28"/>
          <w:szCs w:val="28"/>
        </w:rPr>
      </w:pPr>
      <w:r w:rsidRPr="002C3831">
        <w:rPr>
          <w:rFonts w:eastAsia="Times New Roman"/>
          <w:b/>
          <w:bCs/>
          <w:sz w:val="28"/>
          <w:szCs w:val="28"/>
        </w:rPr>
        <w:t>Сроки и условия пребывания</w:t>
      </w:r>
    </w:p>
    <w:p w:rsidR="007A32BB" w:rsidRPr="002C3831" w:rsidRDefault="007A32BB" w:rsidP="002C3831">
      <w:pPr>
        <w:rPr>
          <w:rFonts w:eastAsia="Times New Roman"/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 </w:t>
      </w:r>
    </w:p>
    <w:p w:rsidR="007C32E3" w:rsidRPr="002C3831" w:rsidRDefault="007A32BB" w:rsidP="002C3831">
      <w:pPr>
        <w:rPr>
          <w:sz w:val="28"/>
          <w:szCs w:val="28"/>
        </w:rPr>
      </w:pPr>
      <w:r w:rsidRPr="002C3831">
        <w:rPr>
          <w:rFonts w:eastAsia="Times New Roman"/>
          <w:sz w:val="28"/>
          <w:szCs w:val="28"/>
        </w:rPr>
        <w:t>Программа реализуется в течение одной лагерной смены. Финансирование лагеря осуществляется из фонда социального страхования и местного бюджета</w:t>
      </w:r>
    </w:p>
    <w:p w:rsidR="007A32BB" w:rsidRPr="007A32BB" w:rsidRDefault="007A32BB" w:rsidP="002C3831">
      <w:pPr>
        <w:jc w:val="center"/>
        <w:rPr>
          <w:rFonts w:eastAsia="Times New Roman"/>
          <w:sz w:val="28"/>
          <w:szCs w:val="28"/>
        </w:rPr>
      </w:pPr>
      <w:r w:rsidRPr="007A32BB">
        <w:rPr>
          <w:rFonts w:eastAsia="Times New Roman"/>
          <w:b/>
          <w:bCs/>
          <w:sz w:val="28"/>
          <w:szCs w:val="28"/>
        </w:rPr>
        <w:t>Условия реализации программы</w:t>
      </w:r>
    </w:p>
    <w:p w:rsidR="007A32BB" w:rsidRPr="007A32BB" w:rsidRDefault="007A32BB" w:rsidP="002C3831">
      <w:pPr>
        <w:ind w:left="426"/>
        <w:jc w:val="center"/>
        <w:rPr>
          <w:rFonts w:eastAsia="Times New Roman"/>
          <w:sz w:val="28"/>
          <w:szCs w:val="28"/>
        </w:rPr>
      </w:pPr>
      <w:r w:rsidRPr="007A32BB">
        <w:rPr>
          <w:rFonts w:eastAsia="Times New Roman"/>
          <w:b/>
          <w:bCs/>
          <w:sz w:val="28"/>
          <w:szCs w:val="28"/>
        </w:rPr>
        <w:t>1.Нормативно-правовые условия: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Закон «Об образовании РФ»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Конвенция о правах ребенка, ООН, 1991г.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Устав МОУ ИРМО «Никольская СОШ»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Положение о лагере дневного пребывания.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Правила внутреннего распорядка лагеря дневного пребывания.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Правила по технике безопасности, пожарной безопасности.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Приказы Управления образования.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Должностные инструкции работников.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Санитарные правила о прохождении медицинского осмотра.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Заявления от родителей.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Акт приемки лагеря.</w:t>
      </w:r>
    </w:p>
    <w:p w:rsidR="007A32BB" w:rsidRPr="007A32BB" w:rsidRDefault="007A32BB" w:rsidP="002C3831">
      <w:pPr>
        <w:numPr>
          <w:ilvl w:val="0"/>
          <w:numId w:val="37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Планы работы.</w:t>
      </w:r>
    </w:p>
    <w:p w:rsidR="007A32BB" w:rsidRPr="007A32BB" w:rsidRDefault="007A32BB" w:rsidP="002C3831">
      <w:pPr>
        <w:jc w:val="center"/>
        <w:rPr>
          <w:rFonts w:eastAsia="Times New Roman"/>
          <w:sz w:val="28"/>
          <w:szCs w:val="28"/>
        </w:rPr>
      </w:pPr>
      <w:r w:rsidRPr="007A32BB">
        <w:rPr>
          <w:rFonts w:eastAsia="Times New Roman"/>
          <w:b/>
          <w:bCs/>
          <w:sz w:val="28"/>
          <w:szCs w:val="28"/>
        </w:rPr>
        <w:t>2.Материально-технические условия предусматривают</w:t>
      </w:r>
      <w:r w:rsidRPr="007A32BB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7A32BB" w:rsidRPr="007A32BB" w:rsidRDefault="007A32BB" w:rsidP="002C3831">
      <w:pPr>
        <w:rPr>
          <w:rFonts w:eastAsia="Times New Roman"/>
          <w:sz w:val="28"/>
          <w:szCs w:val="28"/>
        </w:rPr>
      </w:pPr>
      <w:r w:rsidRPr="007A32BB">
        <w:rPr>
          <w:rFonts w:eastAsia="Times New Roman"/>
          <w:b/>
          <w:bCs/>
          <w:sz w:val="28"/>
          <w:szCs w:val="28"/>
        </w:rPr>
        <w:t> 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2933"/>
        <w:gridCol w:w="2296"/>
        <w:gridCol w:w="2111"/>
      </w:tblGrid>
      <w:tr w:rsidR="003761A9" w:rsidRPr="002C3831" w:rsidTr="002C3831">
        <w:trPr>
          <w:trHeight w:val="438"/>
        </w:trPr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b/>
                <w:bCs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761A9" w:rsidRPr="002C3831" w:rsidTr="002C3831"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Кабинеты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Материальная база школы.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Родительские средства на закупку </w:t>
            </w:r>
            <w:r w:rsidRPr="007A32BB">
              <w:rPr>
                <w:rFonts w:eastAsia="Times New Roman"/>
                <w:sz w:val="28"/>
                <w:szCs w:val="28"/>
              </w:rPr>
              <w:lastRenderedPageBreak/>
              <w:t>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lastRenderedPageBreak/>
              <w:t xml:space="preserve">Начальник лагеря, воспитатели, 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технический персонал</w:t>
            </w:r>
          </w:p>
        </w:tc>
      </w:tr>
      <w:tr w:rsidR="003761A9" w:rsidRPr="002C3831" w:rsidTr="002C3831"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lastRenderedPageBreak/>
              <w:t>Спортивный</w:t>
            </w:r>
          </w:p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зал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Занятия спортом, состязания,  линейка (в случае плохой погоды)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Материальная база 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Спортивный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61A9" w:rsidRPr="002C3831" w:rsidTr="002C3831">
        <w:trPr>
          <w:trHeight w:val="891"/>
        </w:trPr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 w:rsidRPr="007A32BB">
              <w:rPr>
                <w:rFonts w:eastAsia="Times New Roman"/>
                <w:sz w:val="28"/>
                <w:szCs w:val="28"/>
              </w:rPr>
              <w:t>общелагерных</w:t>
            </w:r>
            <w:proofErr w:type="spellEnd"/>
            <w:r w:rsidRPr="007A32BB">
              <w:rPr>
                <w:rFonts w:eastAsia="Times New Roman"/>
                <w:sz w:val="28"/>
                <w:szCs w:val="28"/>
              </w:rPr>
              <w:t>  игр на воздухе, спартакиады, спортивные состязания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Материальная база 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Спортивный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61A9" w:rsidRPr="002C3831" w:rsidTr="002C3831"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Школьный двор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Материальная база 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3761A9" w:rsidRPr="002C3831" w:rsidTr="002C3831"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Актовый</w:t>
            </w:r>
          </w:p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зал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Материальная база 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Воспитатели, администрация лагеря </w:t>
            </w:r>
          </w:p>
        </w:tc>
      </w:tr>
      <w:tr w:rsidR="003761A9" w:rsidRPr="002C3831" w:rsidTr="002C3831"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Материальная база 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Медицинские работники ФАП.</w:t>
            </w:r>
          </w:p>
        </w:tc>
      </w:tr>
      <w:tr w:rsidR="003761A9" w:rsidRPr="002C3831" w:rsidTr="002C3831"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Материальная база 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3761A9" w:rsidRPr="002C3831" w:rsidTr="002C3831"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Завтрак, обед.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Фонд социального страхования, местный бюджет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Заведующая пищеблоком</w:t>
            </w:r>
          </w:p>
        </w:tc>
      </w:tr>
      <w:tr w:rsidR="003761A9" w:rsidRPr="002C3831" w:rsidTr="002C3831"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Творческая  мастерская вожатых, воспитателей, руководителей кружков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</w:tr>
      <w:tr w:rsidR="003761A9" w:rsidRPr="002C3831" w:rsidTr="002C3831">
        <w:tc>
          <w:tcPr>
            <w:tcW w:w="2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Комнаты </w:t>
            </w:r>
            <w:r w:rsidRPr="007A32BB">
              <w:rPr>
                <w:rFonts w:eastAsia="Times New Roman"/>
                <w:sz w:val="28"/>
                <w:szCs w:val="28"/>
              </w:rPr>
              <w:lastRenderedPageBreak/>
              <w:t>гигиены</w:t>
            </w:r>
          </w:p>
        </w:tc>
        <w:tc>
          <w:tcPr>
            <w:tcW w:w="2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lastRenderedPageBreak/>
              <w:t>Туалет, раздевалка</w:t>
            </w:r>
          </w:p>
        </w:tc>
        <w:tc>
          <w:tcPr>
            <w:tcW w:w="3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Материальная </w:t>
            </w:r>
            <w:r w:rsidRPr="007A32BB">
              <w:rPr>
                <w:rFonts w:eastAsia="Times New Roman"/>
                <w:sz w:val="28"/>
                <w:szCs w:val="28"/>
              </w:rPr>
              <w:lastRenderedPageBreak/>
              <w:t>база школы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lastRenderedPageBreak/>
              <w:t xml:space="preserve">Начальник </w:t>
            </w:r>
            <w:r w:rsidRPr="007A32BB">
              <w:rPr>
                <w:rFonts w:eastAsia="Times New Roman"/>
                <w:sz w:val="28"/>
                <w:szCs w:val="28"/>
              </w:rPr>
              <w:lastRenderedPageBreak/>
              <w:t xml:space="preserve">лагеря, воспитатели, 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7A32BB" w:rsidRPr="007A32BB" w:rsidRDefault="007A32BB" w:rsidP="002C3831">
      <w:pPr>
        <w:jc w:val="center"/>
        <w:rPr>
          <w:rFonts w:eastAsia="Times New Roman"/>
          <w:sz w:val="28"/>
          <w:szCs w:val="28"/>
        </w:rPr>
      </w:pPr>
      <w:r w:rsidRPr="007A32BB">
        <w:rPr>
          <w:rFonts w:eastAsia="Times New Roman"/>
          <w:b/>
          <w:bCs/>
          <w:sz w:val="28"/>
          <w:szCs w:val="28"/>
        </w:rPr>
        <w:lastRenderedPageBreak/>
        <w:t>3.Кадровые условия</w:t>
      </w:r>
    </w:p>
    <w:p w:rsidR="007A32BB" w:rsidRPr="007A32BB" w:rsidRDefault="007A32BB" w:rsidP="002C3831">
      <w:pPr>
        <w:ind w:left="720" w:hanging="360"/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7A32BB" w:rsidRPr="007A32BB" w:rsidRDefault="007A32BB" w:rsidP="002C3831">
      <w:pPr>
        <w:rPr>
          <w:rFonts w:eastAsia="Times New Roman"/>
          <w:sz w:val="28"/>
          <w:szCs w:val="28"/>
        </w:rPr>
      </w:pPr>
      <w:r w:rsidRPr="007A32BB">
        <w:rPr>
          <w:rFonts w:eastAsia="Times New Roman"/>
          <w:b/>
          <w:bCs/>
          <w:sz w:val="28"/>
          <w:szCs w:val="28"/>
        </w:rPr>
        <w:t>Координаторы смены:</w:t>
      </w:r>
    </w:p>
    <w:p w:rsidR="007A32BB" w:rsidRPr="007A32BB" w:rsidRDefault="007A32BB" w:rsidP="002C3831">
      <w:pPr>
        <w:numPr>
          <w:ilvl w:val="0"/>
          <w:numId w:val="38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начальник лагеря - заместитель директора по ВР;</w:t>
      </w:r>
    </w:p>
    <w:p w:rsidR="007A32BB" w:rsidRPr="007A32BB" w:rsidRDefault="007A32BB" w:rsidP="002C3831">
      <w:pPr>
        <w:numPr>
          <w:ilvl w:val="0"/>
          <w:numId w:val="38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музыкальный работник;</w:t>
      </w:r>
    </w:p>
    <w:p w:rsidR="007A32BB" w:rsidRPr="007A32BB" w:rsidRDefault="007A32BB" w:rsidP="002C3831">
      <w:pPr>
        <w:numPr>
          <w:ilvl w:val="0"/>
          <w:numId w:val="38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 xml:space="preserve"> инструктор по физической культуре</w:t>
      </w:r>
    </w:p>
    <w:p w:rsidR="007A32BB" w:rsidRPr="007A32BB" w:rsidRDefault="007A32BB" w:rsidP="002C3831">
      <w:p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b/>
          <w:bCs/>
          <w:sz w:val="28"/>
          <w:szCs w:val="28"/>
        </w:rPr>
        <w:t>Кураторы отрядов:</w:t>
      </w:r>
    </w:p>
    <w:p w:rsidR="007A32BB" w:rsidRPr="007A32BB" w:rsidRDefault="007A32BB" w:rsidP="002C3831">
      <w:pPr>
        <w:numPr>
          <w:ilvl w:val="0"/>
          <w:numId w:val="39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воспитатели отрядов (из числа педагогов школы);</w:t>
      </w:r>
    </w:p>
    <w:p w:rsidR="007A32BB" w:rsidRPr="007A32BB" w:rsidRDefault="007A32BB" w:rsidP="002C3831">
      <w:pPr>
        <w:jc w:val="center"/>
        <w:rPr>
          <w:rFonts w:eastAsia="Times New Roman"/>
          <w:sz w:val="28"/>
          <w:szCs w:val="28"/>
        </w:rPr>
      </w:pPr>
      <w:r w:rsidRPr="007A32BB">
        <w:rPr>
          <w:rFonts w:eastAsia="Times New Roman"/>
          <w:b/>
          <w:bCs/>
          <w:sz w:val="28"/>
          <w:szCs w:val="28"/>
        </w:rPr>
        <w:t>4. Методические условия предусматривают:</w:t>
      </w:r>
    </w:p>
    <w:p w:rsidR="007A32BB" w:rsidRPr="007A32BB" w:rsidRDefault="007A32BB" w:rsidP="002C3831">
      <w:pPr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наличие необходимой документации, программы, плана;</w:t>
      </w:r>
    </w:p>
    <w:p w:rsidR="007A32BB" w:rsidRPr="007A32BB" w:rsidRDefault="007A32BB" w:rsidP="002C3831">
      <w:pPr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7A32BB" w:rsidRPr="007A32BB" w:rsidRDefault="007A32BB" w:rsidP="002C3831">
      <w:pPr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коллективные творческие дела;</w:t>
      </w:r>
    </w:p>
    <w:p w:rsidR="007A32BB" w:rsidRPr="007A32BB" w:rsidRDefault="007A32BB" w:rsidP="002C3831">
      <w:pPr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творческие мастерские;</w:t>
      </w:r>
    </w:p>
    <w:p w:rsidR="007A32BB" w:rsidRPr="007A32BB" w:rsidRDefault="007A32BB" w:rsidP="002C3831">
      <w:pPr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индивидуальная работа;</w:t>
      </w:r>
    </w:p>
    <w:p w:rsidR="007A32BB" w:rsidRPr="007A32BB" w:rsidRDefault="007A32BB" w:rsidP="002C3831">
      <w:pPr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тренинги;</w:t>
      </w:r>
    </w:p>
    <w:p w:rsidR="007A32BB" w:rsidRPr="007A32BB" w:rsidRDefault="007A32BB" w:rsidP="002C3831">
      <w:pPr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r w:rsidRPr="007A32BB">
        <w:rPr>
          <w:rFonts w:eastAsia="Times New Roman"/>
          <w:sz w:val="28"/>
          <w:szCs w:val="28"/>
        </w:rPr>
        <w:t>деловые и ролевые игры</w:t>
      </w:r>
    </w:p>
    <w:p w:rsidR="007A32BB" w:rsidRPr="007A32BB" w:rsidRDefault="007A32BB" w:rsidP="002C3831">
      <w:pPr>
        <w:jc w:val="center"/>
        <w:rPr>
          <w:rFonts w:eastAsia="Times New Roman"/>
          <w:sz w:val="28"/>
          <w:szCs w:val="28"/>
        </w:rPr>
      </w:pPr>
      <w:r w:rsidRPr="007A32BB">
        <w:rPr>
          <w:rFonts w:eastAsia="Times New Roman"/>
          <w:b/>
          <w:bCs/>
          <w:sz w:val="28"/>
          <w:szCs w:val="28"/>
        </w:rPr>
        <w:t>Диагностика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119"/>
      </w:tblGrid>
      <w:tr w:rsidR="003761A9" w:rsidRPr="002C3831" w:rsidTr="002C3831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Вводная</w:t>
            </w:r>
          </w:p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- анкетирование;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- беседы в отрядах;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- планерки администрации лагеря и воспитателей.</w:t>
            </w:r>
          </w:p>
        </w:tc>
      </w:tr>
      <w:tr w:rsidR="003761A9" w:rsidRPr="002C3831" w:rsidTr="002C3831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Пошаговая</w:t>
            </w:r>
          </w:p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Беседы на отрядных сборах.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761A9" w:rsidRPr="002C3831" w:rsidTr="002C3831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Итоговая</w:t>
            </w:r>
          </w:p>
          <w:p w:rsidR="007A32BB" w:rsidRPr="007A32BB" w:rsidRDefault="007A32BB" w:rsidP="002C38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>Анкетирование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  <w:r w:rsidRPr="007A32BB">
              <w:rPr>
                <w:rFonts w:eastAsia="Times New Roman"/>
                <w:sz w:val="28"/>
                <w:szCs w:val="28"/>
              </w:rPr>
              <w:t xml:space="preserve">Беседы в отрядах </w:t>
            </w:r>
          </w:p>
          <w:p w:rsidR="007A32BB" w:rsidRPr="007A32BB" w:rsidRDefault="007A32BB" w:rsidP="002C3831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936243" w:rsidRDefault="00936243" w:rsidP="00936243">
      <w:pPr>
        <w:rPr>
          <w:rFonts w:eastAsia="Times New Roman"/>
          <w:b/>
          <w:bCs/>
          <w:sz w:val="28"/>
          <w:szCs w:val="28"/>
        </w:rPr>
      </w:pPr>
    </w:p>
    <w:p w:rsidR="00862B6E" w:rsidRDefault="002C3831" w:rsidP="009362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Структура управления</w:t>
      </w:r>
    </w:p>
    <w:p w:rsidR="00862B6E" w:rsidRDefault="00862B6E" w:rsidP="00862B6E">
      <w:pPr>
        <w:spacing w:line="200" w:lineRule="exact"/>
        <w:rPr>
          <w:sz w:val="20"/>
          <w:szCs w:val="20"/>
        </w:rPr>
      </w:pPr>
    </w:p>
    <w:p w:rsidR="00862B6E" w:rsidRDefault="00862B6E" w:rsidP="00862B6E">
      <w:pPr>
        <w:spacing w:line="278" w:lineRule="exact"/>
        <w:rPr>
          <w:sz w:val="20"/>
          <w:szCs w:val="20"/>
        </w:rPr>
      </w:pPr>
    </w:p>
    <w:p w:rsidR="00862B6E" w:rsidRDefault="00862B6E" w:rsidP="00862B6E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Экипаж корабля:</w:t>
      </w:r>
    </w:p>
    <w:p w:rsidR="00862B6E" w:rsidRDefault="00862B6E" w:rsidP="00862B6E">
      <w:pPr>
        <w:spacing w:line="280" w:lineRule="exact"/>
        <w:rPr>
          <w:sz w:val="20"/>
          <w:szCs w:val="20"/>
        </w:rPr>
      </w:pPr>
    </w:p>
    <w:p w:rsidR="00862B6E" w:rsidRDefault="00862B6E" w:rsidP="00862B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Капитан </w:t>
      </w:r>
      <w:proofErr w:type="gramStart"/>
      <w:r>
        <w:rPr>
          <w:rFonts w:eastAsia="Times New Roman"/>
          <w:sz w:val="28"/>
          <w:szCs w:val="28"/>
        </w:rPr>
        <w:t>–н</w:t>
      </w:r>
      <w:proofErr w:type="gramEnd"/>
      <w:r>
        <w:rPr>
          <w:rFonts w:eastAsia="Times New Roman"/>
          <w:sz w:val="28"/>
          <w:szCs w:val="28"/>
        </w:rPr>
        <w:t>ачальник лагерной смены.</w:t>
      </w:r>
    </w:p>
    <w:p w:rsidR="00862B6E" w:rsidRDefault="00862B6E" w:rsidP="00862B6E">
      <w:pPr>
        <w:spacing w:line="280" w:lineRule="exact"/>
        <w:rPr>
          <w:sz w:val="20"/>
          <w:szCs w:val="20"/>
        </w:rPr>
      </w:pPr>
    </w:p>
    <w:p w:rsidR="00862B6E" w:rsidRDefault="00862B6E" w:rsidP="00862B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Боцманы </w:t>
      </w:r>
      <w:proofErr w:type="gramStart"/>
      <w:r>
        <w:rPr>
          <w:rFonts w:eastAsia="Times New Roman"/>
          <w:sz w:val="28"/>
          <w:szCs w:val="28"/>
        </w:rPr>
        <w:t>–в</w:t>
      </w:r>
      <w:proofErr w:type="gramEnd"/>
      <w:r>
        <w:rPr>
          <w:rFonts w:eastAsia="Times New Roman"/>
          <w:sz w:val="28"/>
          <w:szCs w:val="28"/>
        </w:rPr>
        <w:t>оспитатели.</w:t>
      </w:r>
    </w:p>
    <w:p w:rsidR="00862B6E" w:rsidRDefault="00862B6E" w:rsidP="00862B6E">
      <w:pPr>
        <w:spacing w:line="280" w:lineRule="exact"/>
        <w:rPr>
          <w:sz w:val="20"/>
          <w:szCs w:val="20"/>
        </w:rPr>
      </w:pPr>
    </w:p>
    <w:p w:rsidR="00862B6E" w:rsidRDefault="00862B6E" w:rsidP="00862B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Моряки </w:t>
      </w:r>
      <w:r>
        <w:rPr>
          <w:rFonts w:eastAsia="Times New Roman"/>
          <w:sz w:val="28"/>
          <w:szCs w:val="28"/>
        </w:rPr>
        <w:t>–</w:t>
      </w:r>
      <w:r w:rsidR="002C3831">
        <w:rPr>
          <w:rFonts w:eastAsia="Times New Roman"/>
          <w:sz w:val="28"/>
          <w:szCs w:val="28"/>
        </w:rPr>
        <w:t xml:space="preserve"> педагоги</w:t>
      </w:r>
      <w:proofErr w:type="gramStart"/>
      <w:r w:rsidR="002C38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862B6E" w:rsidRDefault="00862B6E" w:rsidP="00862B6E">
      <w:pPr>
        <w:spacing w:line="278" w:lineRule="exact"/>
        <w:rPr>
          <w:sz w:val="20"/>
          <w:szCs w:val="20"/>
        </w:rPr>
      </w:pPr>
    </w:p>
    <w:p w:rsidR="00862B6E" w:rsidRDefault="00862B6E" w:rsidP="00862B6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Юнги </w:t>
      </w:r>
      <w:proofErr w:type="gramStart"/>
      <w:r>
        <w:rPr>
          <w:rFonts w:eastAsia="Times New Roman"/>
          <w:sz w:val="28"/>
          <w:szCs w:val="28"/>
        </w:rPr>
        <w:t>–д</w:t>
      </w:r>
      <w:proofErr w:type="gramEnd"/>
      <w:r>
        <w:rPr>
          <w:rFonts w:eastAsia="Times New Roman"/>
          <w:sz w:val="28"/>
          <w:szCs w:val="28"/>
        </w:rPr>
        <w:t>ети.</w:t>
      </w:r>
    </w:p>
    <w:p w:rsidR="00862B6E" w:rsidRDefault="00862B6E" w:rsidP="00862B6E">
      <w:pPr>
        <w:spacing w:line="296" w:lineRule="exact"/>
        <w:rPr>
          <w:sz w:val="20"/>
          <w:szCs w:val="20"/>
        </w:rPr>
      </w:pPr>
    </w:p>
    <w:p w:rsidR="00862B6E" w:rsidRDefault="00862B6E" w:rsidP="00862B6E">
      <w:pPr>
        <w:spacing w:line="236" w:lineRule="auto"/>
        <w:ind w:right="300" w:firstLine="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Задача </w:t>
      </w:r>
      <w:proofErr w:type="spellStart"/>
      <w:r>
        <w:rPr>
          <w:rFonts w:eastAsia="Times New Roman"/>
          <w:sz w:val="28"/>
          <w:szCs w:val="28"/>
        </w:rPr>
        <w:t>капитана</w:t>
      </w:r>
      <w:proofErr w:type="gramStart"/>
      <w:r>
        <w:rPr>
          <w:rFonts w:eastAsia="Times New Roman"/>
          <w:sz w:val="28"/>
          <w:szCs w:val="28"/>
        </w:rPr>
        <w:t>,б</w:t>
      </w:r>
      <w:proofErr w:type="gramEnd"/>
      <w:r>
        <w:rPr>
          <w:rFonts w:eastAsia="Times New Roman"/>
          <w:sz w:val="28"/>
          <w:szCs w:val="28"/>
        </w:rPr>
        <w:t>оцмана</w:t>
      </w:r>
      <w:proofErr w:type="spellEnd"/>
      <w:r>
        <w:rPr>
          <w:rFonts w:eastAsia="Times New Roman"/>
          <w:sz w:val="28"/>
          <w:szCs w:val="28"/>
        </w:rPr>
        <w:t xml:space="preserve"> и моряков–организация плановой работы лагерной</w:t>
      </w:r>
      <w:r w:rsidR="006777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смены. Каждый день на планёрке анализируется прошедшая работа и планируется следующее дело.</w:t>
      </w:r>
    </w:p>
    <w:p w:rsidR="00862B6E" w:rsidRDefault="00862B6E" w:rsidP="00862B6E">
      <w:pPr>
        <w:spacing w:line="280" w:lineRule="exact"/>
        <w:rPr>
          <w:sz w:val="20"/>
          <w:szCs w:val="20"/>
        </w:rPr>
      </w:pPr>
    </w:p>
    <w:p w:rsidR="00862B6E" w:rsidRDefault="00862B6E" w:rsidP="00862B6E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Стратегию </w:t>
      </w:r>
      <w:r>
        <w:rPr>
          <w:rFonts w:eastAsia="Times New Roman"/>
          <w:sz w:val="28"/>
          <w:szCs w:val="28"/>
        </w:rPr>
        <w:t>участия в деле экипажей организуют боцманы и моряки.</w:t>
      </w:r>
    </w:p>
    <w:p w:rsidR="00862B6E" w:rsidRDefault="00862B6E" w:rsidP="00862B6E">
      <w:pPr>
        <w:spacing w:line="296" w:lineRule="exact"/>
        <w:rPr>
          <w:sz w:val="20"/>
          <w:szCs w:val="20"/>
        </w:rPr>
      </w:pPr>
    </w:p>
    <w:p w:rsidR="00862B6E" w:rsidRDefault="00862B6E" w:rsidP="00862B6E">
      <w:pPr>
        <w:spacing w:line="236" w:lineRule="auto"/>
        <w:ind w:right="12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экипаж создает свою систему жизнедеятельности, утверждает символику, выпускает вахтовый журнал, где отражает жизнь экипажа каждый день. В конце лагерной смены будет проводиться конкурс вахтовых журналов.</w:t>
      </w:r>
    </w:p>
    <w:p w:rsidR="00862B6E" w:rsidRDefault="00862B6E" w:rsidP="00862B6E">
      <w:pPr>
        <w:spacing w:line="296" w:lineRule="exact"/>
        <w:rPr>
          <w:sz w:val="20"/>
          <w:szCs w:val="20"/>
        </w:rPr>
      </w:pPr>
    </w:p>
    <w:p w:rsidR="00862B6E" w:rsidRDefault="00862B6E" w:rsidP="00862B6E">
      <w:pPr>
        <w:spacing w:line="238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Вся информация об условиях участия в том или ином деле представлена на информационном стенде. Стенд выполнен в виде Мирового океана, где ц</w:t>
      </w:r>
      <w:r w:rsidR="008C2FE1">
        <w:rPr>
          <w:rFonts w:eastAsia="Times New Roman"/>
          <w:sz w:val="28"/>
          <w:szCs w:val="28"/>
        </w:rPr>
        <w:t>ентром является корабль «Дружба</w:t>
      </w:r>
      <w:r>
        <w:rPr>
          <w:rFonts w:eastAsia="Times New Roman"/>
          <w:sz w:val="28"/>
          <w:szCs w:val="28"/>
        </w:rPr>
        <w:t>». Путешествуя в морском пространстве, юнги (дети) открывают каждый день новый, неизведанный</w:t>
      </w:r>
      <w:r w:rsidR="00853610">
        <w:rPr>
          <w:rFonts w:eastAsia="Times New Roman"/>
          <w:sz w:val="28"/>
          <w:szCs w:val="28"/>
        </w:rPr>
        <w:t xml:space="preserve"> ранее остров. Всего островов 15</w:t>
      </w:r>
      <w:r>
        <w:rPr>
          <w:rFonts w:eastAsia="Times New Roman"/>
          <w:sz w:val="28"/>
          <w:szCs w:val="28"/>
        </w:rPr>
        <w:t xml:space="preserve"> – по количеству дней пребывания детей в лагере. Экипаж юнг первым открывший остров (победивший в </w:t>
      </w:r>
      <w:proofErr w:type="spellStart"/>
      <w:r>
        <w:rPr>
          <w:rFonts w:eastAsia="Times New Roman"/>
          <w:sz w:val="28"/>
          <w:szCs w:val="28"/>
        </w:rPr>
        <w:t>общелагерном</w:t>
      </w:r>
      <w:proofErr w:type="spellEnd"/>
      <w:r>
        <w:rPr>
          <w:rFonts w:eastAsia="Times New Roman"/>
          <w:sz w:val="28"/>
          <w:szCs w:val="28"/>
        </w:rPr>
        <w:t xml:space="preserve"> деле), устанавливает на острове свой символический флажок и красочно оформляет его в зависимости от темы дня. Тем самым будет наглядно видно, какие успехи достигнуты той или иной командой.</w:t>
      </w:r>
    </w:p>
    <w:p w:rsidR="00FA5753" w:rsidRDefault="00FA5753" w:rsidP="00862B6E">
      <w:pPr>
        <w:spacing w:line="238" w:lineRule="auto"/>
        <w:ind w:firstLine="360"/>
        <w:rPr>
          <w:sz w:val="20"/>
          <w:szCs w:val="20"/>
        </w:rPr>
      </w:pPr>
    </w:p>
    <w:p w:rsidR="00FA5753" w:rsidRPr="00FA5753" w:rsidRDefault="00FA5753" w:rsidP="00FA5753">
      <w:pPr>
        <w:spacing w:line="276" w:lineRule="auto"/>
        <w:ind w:firstLine="709"/>
        <w:rPr>
          <w:rFonts w:eastAsia="Times New Roman"/>
          <w:sz w:val="28"/>
          <w:szCs w:val="28"/>
          <w:lang w:eastAsia="ar-SA"/>
        </w:rPr>
      </w:pPr>
      <w:r w:rsidRPr="00FA5753">
        <w:rPr>
          <w:rFonts w:eastAsia="Times New Roman"/>
          <w:sz w:val="28"/>
          <w:szCs w:val="28"/>
          <w:lang w:eastAsia="ar-SA"/>
        </w:rPr>
        <w:t>В конце каждого дня ребята от</w:t>
      </w:r>
      <w:r w:rsidR="004A6069">
        <w:rPr>
          <w:rFonts w:eastAsia="Times New Roman"/>
          <w:sz w:val="28"/>
          <w:szCs w:val="28"/>
          <w:lang w:eastAsia="ar-SA"/>
        </w:rPr>
        <w:t>мечают свое настроение в уголке</w:t>
      </w:r>
      <w:r w:rsidRPr="00FA5753">
        <w:rPr>
          <w:rFonts w:eastAsia="Times New Roman"/>
          <w:sz w:val="28"/>
          <w:szCs w:val="28"/>
          <w:lang w:eastAsia="ar-SA"/>
        </w:rPr>
        <w:t xml:space="preserve">. </w:t>
      </w:r>
    </w:p>
    <w:p w:rsidR="00FA5753" w:rsidRPr="00FA5753" w:rsidRDefault="00FA5753" w:rsidP="00FA5753">
      <w:pPr>
        <w:spacing w:line="276" w:lineRule="auto"/>
        <w:ind w:firstLine="709"/>
        <w:rPr>
          <w:rFonts w:eastAsia="Times New Roman"/>
          <w:sz w:val="28"/>
          <w:szCs w:val="28"/>
          <w:lang w:eastAsia="ar-SA"/>
        </w:rPr>
      </w:pPr>
      <w:r w:rsidRPr="00FA5753">
        <w:rPr>
          <w:rFonts w:eastAsia="Times New Roman"/>
          <w:sz w:val="28"/>
          <w:szCs w:val="28"/>
          <w:lang w:eastAsia="ar-SA"/>
        </w:rPr>
        <w:t xml:space="preserve">Зеленый – день как день. </w:t>
      </w:r>
    </w:p>
    <w:p w:rsidR="00FA5753" w:rsidRPr="00FA5753" w:rsidRDefault="0040178E" w:rsidP="00FA5753">
      <w:pPr>
        <w:spacing w:line="276" w:lineRule="auto"/>
        <w:ind w:firstLine="709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Желтый</w:t>
      </w:r>
      <w:r w:rsidR="00FA5753" w:rsidRPr="00FA5753">
        <w:rPr>
          <w:rFonts w:eastAsia="Times New Roman"/>
          <w:sz w:val="28"/>
          <w:szCs w:val="28"/>
          <w:lang w:eastAsia="ar-SA"/>
        </w:rPr>
        <w:t xml:space="preserve"> – очень хороший день!</w:t>
      </w:r>
    </w:p>
    <w:p w:rsidR="00FA5753" w:rsidRDefault="00FA5753" w:rsidP="00FA5753">
      <w:pPr>
        <w:spacing w:line="276" w:lineRule="auto"/>
        <w:ind w:firstLine="709"/>
        <w:rPr>
          <w:rFonts w:eastAsia="Times New Roman"/>
          <w:sz w:val="28"/>
          <w:szCs w:val="28"/>
          <w:lang w:eastAsia="ar-SA"/>
        </w:rPr>
      </w:pPr>
      <w:r w:rsidRPr="00FA5753">
        <w:rPr>
          <w:rFonts w:eastAsia="Times New Roman"/>
          <w:sz w:val="28"/>
          <w:szCs w:val="28"/>
          <w:lang w:eastAsia="ar-SA"/>
        </w:rPr>
        <w:t>Синий – скучный день</w:t>
      </w:r>
    </w:p>
    <w:p w:rsidR="002C3831" w:rsidRDefault="002C3831" w:rsidP="00FA5753">
      <w:pPr>
        <w:spacing w:line="276" w:lineRule="auto"/>
        <w:ind w:firstLine="709"/>
        <w:rPr>
          <w:rFonts w:eastAsia="Times New Roman"/>
          <w:sz w:val="28"/>
          <w:szCs w:val="28"/>
          <w:lang w:eastAsia="ar-SA"/>
        </w:rPr>
      </w:pPr>
    </w:p>
    <w:p w:rsidR="00862B6E" w:rsidRPr="002C3831" w:rsidRDefault="00FA5753" w:rsidP="002C3831">
      <w:pPr>
        <w:pStyle w:val="a4"/>
        <w:ind w:firstLine="360"/>
        <w:rPr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Экипажем разработана система стимулирования успешности и личностного</w:t>
      </w:r>
      <w:r w:rsidR="006858D0">
        <w:rPr>
          <w:rFonts w:eastAsia="Times New Roman"/>
          <w:sz w:val="28"/>
          <w:szCs w:val="28"/>
        </w:rPr>
        <w:t xml:space="preserve"> </w:t>
      </w:r>
      <w:r w:rsidRPr="00280E4D">
        <w:rPr>
          <w:rFonts w:eastAsia="Times New Roman"/>
          <w:sz w:val="28"/>
          <w:szCs w:val="28"/>
        </w:rPr>
        <w:t>роста. Каждый юнга может ежедневно получать «морскую звезду» за активное</w:t>
      </w:r>
      <w:r w:rsidR="006858D0">
        <w:rPr>
          <w:rFonts w:eastAsia="Times New Roman"/>
          <w:sz w:val="28"/>
          <w:szCs w:val="28"/>
        </w:rPr>
        <w:t xml:space="preserve"> </w:t>
      </w:r>
      <w:r w:rsidRPr="00280E4D">
        <w:rPr>
          <w:rFonts w:eastAsia="Times New Roman"/>
          <w:sz w:val="28"/>
          <w:szCs w:val="28"/>
        </w:rPr>
        <w:t>участие в жизни экипажа и в целом корабля. Если в экипаже набирается 10«звездочек», то их можно обменять на одну большую звезду. В конце лагерной</w:t>
      </w:r>
      <w:r w:rsidR="006858D0">
        <w:rPr>
          <w:rFonts w:eastAsia="Times New Roman"/>
          <w:sz w:val="28"/>
          <w:szCs w:val="28"/>
        </w:rPr>
        <w:t xml:space="preserve"> </w:t>
      </w:r>
      <w:r w:rsidRPr="00280E4D">
        <w:rPr>
          <w:rFonts w:eastAsia="Times New Roman"/>
          <w:sz w:val="28"/>
          <w:szCs w:val="28"/>
        </w:rPr>
        <w:t>смены подводятся итоги: подсчитывается количество открытых островов тем, или</w:t>
      </w:r>
      <w:r w:rsidR="006858D0">
        <w:rPr>
          <w:rFonts w:eastAsia="Times New Roman"/>
          <w:sz w:val="28"/>
          <w:szCs w:val="28"/>
        </w:rPr>
        <w:t xml:space="preserve"> </w:t>
      </w:r>
      <w:r w:rsidRPr="00280E4D">
        <w:rPr>
          <w:rFonts w:eastAsia="Times New Roman"/>
          <w:sz w:val="28"/>
          <w:szCs w:val="28"/>
        </w:rPr>
        <w:t>иным экипажем</w:t>
      </w:r>
      <w:proofErr w:type="gramStart"/>
      <w:r w:rsidRPr="00280E4D">
        <w:rPr>
          <w:rFonts w:eastAsia="Times New Roman"/>
          <w:sz w:val="28"/>
          <w:szCs w:val="28"/>
        </w:rPr>
        <w:t xml:space="preserve"> ,</w:t>
      </w:r>
      <w:proofErr w:type="gramEnd"/>
      <w:r w:rsidRPr="00280E4D">
        <w:rPr>
          <w:rFonts w:eastAsia="Times New Roman"/>
          <w:sz w:val="28"/>
          <w:szCs w:val="28"/>
        </w:rPr>
        <w:t xml:space="preserve"> а также количество «звезд» в целом. По итогам победители</w:t>
      </w:r>
      <w:r w:rsidR="006858D0">
        <w:rPr>
          <w:rFonts w:eastAsia="Times New Roman"/>
          <w:sz w:val="28"/>
          <w:szCs w:val="28"/>
        </w:rPr>
        <w:t xml:space="preserve"> </w:t>
      </w:r>
      <w:r w:rsidRPr="00280E4D">
        <w:rPr>
          <w:rFonts w:eastAsia="Times New Roman"/>
          <w:sz w:val="28"/>
          <w:szCs w:val="28"/>
        </w:rPr>
        <w:t>получают призы и награды.</w:t>
      </w:r>
    </w:p>
    <w:p w:rsidR="00862B6E" w:rsidRDefault="00862B6E" w:rsidP="00862B6E">
      <w:pPr>
        <w:spacing w:line="236" w:lineRule="auto"/>
        <w:ind w:right="66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 же планируется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:rsidR="00862B6E" w:rsidRDefault="00862B6E" w:rsidP="00862B6E">
      <w:pPr>
        <w:spacing w:line="296" w:lineRule="exact"/>
        <w:rPr>
          <w:sz w:val="20"/>
          <w:szCs w:val="20"/>
        </w:rPr>
      </w:pPr>
    </w:p>
    <w:p w:rsidR="00862B6E" w:rsidRDefault="00862B6E" w:rsidP="00862B6E">
      <w:pPr>
        <w:spacing w:line="236" w:lineRule="auto"/>
        <w:ind w:right="6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Конечно, создатели Программы не отрицают, что что-либо может и не сработать. За </w:t>
      </w:r>
      <w:r w:rsidR="00853610">
        <w:rPr>
          <w:rFonts w:eastAsia="Times New Roman"/>
          <w:sz w:val="28"/>
          <w:szCs w:val="28"/>
        </w:rPr>
        <w:t>15</w:t>
      </w:r>
      <w:r w:rsidR="00280E4D">
        <w:rPr>
          <w:rFonts w:eastAsia="Times New Roman"/>
          <w:sz w:val="28"/>
          <w:szCs w:val="28"/>
        </w:rPr>
        <w:t xml:space="preserve">день </w:t>
      </w:r>
      <w:r w:rsidR="008C2FE1">
        <w:rPr>
          <w:rFonts w:eastAsia="Times New Roman"/>
          <w:sz w:val="28"/>
          <w:szCs w:val="28"/>
        </w:rPr>
        <w:t>наш корабль «Дружба</w:t>
      </w:r>
      <w:r>
        <w:rPr>
          <w:rFonts w:eastAsia="Times New Roman"/>
          <w:sz w:val="28"/>
          <w:szCs w:val="28"/>
        </w:rPr>
        <w:t>» может столкнуться с различными неожиданностями. Это могут быть и морские пираты, и подводные лодки, и шторм.</w:t>
      </w:r>
    </w:p>
    <w:p w:rsidR="00862B6E" w:rsidRDefault="00862B6E" w:rsidP="00862B6E">
      <w:pPr>
        <w:spacing w:line="299" w:lineRule="exact"/>
        <w:rPr>
          <w:sz w:val="20"/>
          <w:szCs w:val="20"/>
        </w:rPr>
      </w:pPr>
    </w:p>
    <w:p w:rsidR="00862B6E" w:rsidRDefault="00862B6E" w:rsidP="00862B6E">
      <w:pPr>
        <w:spacing w:line="233" w:lineRule="auto"/>
        <w:ind w:right="1060" w:firstLine="43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член корабля от капитана до юнги должен соблюдать Законы и Заповеди.</w:t>
      </w:r>
    </w:p>
    <w:p w:rsidR="00520D7D" w:rsidRPr="00520D7D" w:rsidRDefault="0034322D" w:rsidP="002C3831">
      <w:pPr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     </w:t>
      </w:r>
      <w:r w:rsidR="00520D7D" w:rsidRPr="00520D7D">
        <w:rPr>
          <w:rFonts w:eastAsia="Times New Roman"/>
          <w:b/>
          <w:bCs/>
          <w:i/>
          <w:iCs/>
          <w:sz w:val="28"/>
          <w:szCs w:val="28"/>
        </w:rPr>
        <w:t>Законы:</w:t>
      </w:r>
    </w:p>
    <w:p w:rsidR="00520D7D" w:rsidRPr="00520D7D" w:rsidRDefault="00520D7D" w:rsidP="002C3831">
      <w:pPr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Закон точного времени.</w:t>
      </w:r>
    </w:p>
    <w:p w:rsidR="00520D7D" w:rsidRPr="00520D7D" w:rsidRDefault="00520D7D" w:rsidP="002C3831">
      <w:pPr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Закон доброты.</w:t>
      </w:r>
    </w:p>
    <w:p w:rsidR="00520D7D" w:rsidRPr="00520D7D" w:rsidRDefault="00520D7D" w:rsidP="002C3831">
      <w:pPr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Закон порядочности.</w:t>
      </w:r>
    </w:p>
    <w:p w:rsidR="00520D7D" w:rsidRPr="00520D7D" w:rsidRDefault="00520D7D" w:rsidP="002C3831">
      <w:pPr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Закон дружбы.</w:t>
      </w:r>
    </w:p>
    <w:p w:rsidR="00520D7D" w:rsidRPr="00520D7D" w:rsidRDefault="00520D7D" w:rsidP="002C3831">
      <w:pPr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Закон безопасности.</w:t>
      </w:r>
    </w:p>
    <w:p w:rsidR="00520D7D" w:rsidRPr="00520D7D" w:rsidRDefault="00520D7D" w:rsidP="002C3831">
      <w:pPr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Закон взаимовыручки.</w:t>
      </w:r>
    </w:p>
    <w:p w:rsidR="00520D7D" w:rsidRPr="00520D7D" w:rsidRDefault="00520D7D" w:rsidP="002C3831">
      <w:pPr>
        <w:ind w:firstLine="360"/>
        <w:rPr>
          <w:rFonts w:eastAsia="Times New Roman"/>
          <w:sz w:val="28"/>
          <w:szCs w:val="28"/>
        </w:rPr>
      </w:pPr>
      <w:r w:rsidRPr="00520D7D">
        <w:rPr>
          <w:rFonts w:eastAsia="Times New Roman"/>
          <w:b/>
          <w:bCs/>
          <w:i/>
          <w:iCs/>
          <w:sz w:val="28"/>
          <w:szCs w:val="28"/>
        </w:rPr>
        <w:t>Заповеди:</w:t>
      </w:r>
    </w:p>
    <w:p w:rsidR="00520D7D" w:rsidRPr="00520D7D" w:rsidRDefault="00520D7D" w:rsidP="002C3831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Команда – одна семья.</w:t>
      </w:r>
    </w:p>
    <w:p w:rsidR="00520D7D" w:rsidRPr="00520D7D" w:rsidRDefault="00520D7D" w:rsidP="002C3831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Один за всех и все за одного.</w:t>
      </w:r>
    </w:p>
    <w:p w:rsidR="00520D7D" w:rsidRPr="00520D7D" w:rsidRDefault="00520D7D" w:rsidP="002C3831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Порядок, прежде всего.</w:t>
      </w:r>
    </w:p>
    <w:p w:rsidR="00520D7D" w:rsidRPr="00520D7D" w:rsidRDefault="00520D7D" w:rsidP="002C3831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Каждое дело вместе</w:t>
      </w:r>
    </w:p>
    <w:p w:rsidR="00520D7D" w:rsidRPr="00520D7D" w:rsidRDefault="00520D7D" w:rsidP="002C3831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Все делай творчески, а иначе зачем?</w:t>
      </w:r>
    </w:p>
    <w:p w:rsidR="00520D7D" w:rsidRPr="00520D7D" w:rsidRDefault="00520D7D" w:rsidP="002C3831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Даже если трудно, доведи дело до конца.</w:t>
      </w:r>
    </w:p>
    <w:p w:rsidR="00862B6E" w:rsidRPr="00936243" w:rsidRDefault="00520D7D" w:rsidP="002C3831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520D7D">
        <w:rPr>
          <w:rFonts w:eastAsia="Times New Roman"/>
          <w:sz w:val="28"/>
          <w:szCs w:val="28"/>
        </w:rPr>
        <w:t>Чистота – залог здоровья. </w:t>
      </w:r>
    </w:p>
    <w:p w:rsidR="002C3831" w:rsidRDefault="002C3831" w:rsidP="00280E4D">
      <w:pPr>
        <w:pStyle w:val="a4"/>
        <w:rPr>
          <w:rFonts w:eastAsia="Times New Roman"/>
          <w:sz w:val="28"/>
          <w:szCs w:val="28"/>
        </w:rPr>
      </w:pPr>
    </w:p>
    <w:p w:rsidR="00862B6E" w:rsidRPr="00280E4D" w:rsidRDefault="00862B6E" w:rsidP="00280E4D">
      <w:pPr>
        <w:pStyle w:val="a4"/>
        <w:rPr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Выполнение всех Законов и Заповед</w:t>
      </w:r>
      <w:r w:rsidR="00280E4D" w:rsidRPr="00280E4D">
        <w:rPr>
          <w:rFonts w:eastAsia="Times New Roman"/>
          <w:sz w:val="28"/>
          <w:szCs w:val="28"/>
        </w:rPr>
        <w:t>ей предполагает сделать жизнь в</w:t>
      </w:r>
      <w:r w:rsidR="00677777">
        <w:rPr>
          <w:rFonts w:eastAsia="Times New Roman"/>
          <w:sz w:val="28"/>
          <w:szCs w:val="28"/>
        </w:rPr>
        <w:t xml:space="preserve"> </w:t>
      </w:r>
      <w:r w:rsidRPr="00280E4D">
        <w:rPr>
          <w:rFonts w:eastAsia="Times New Roman"/>
          <w:sz w:val="28"/>
          <w:szCs w:val="28"/>
        </w:rPr>
        <w:t>лагере интересной и насыщенной, приносящей радость себе и другим.</w:t>
      </w:r>
    </w:p>
    <w:p w:rsidR="00280E4D" w:rsidRDefault="00280E4D"/>
    <w:p w:rsidR="002C3831" w:rsidRPr="00280E4D" w:rsidRDefault="002C3831" w:rsidP="002C3831">
      <w:pPr>
        <w:jc w:val="center"/>
        <w:rPr>
          <w:sz w:val="20"/>
          <w:szCs w:val="20"/>
        </w:rPr>
      </w:pPr>
      <w:r w:rsidRPr="00280E4D">
        <w:rPr>
          <w:rFonts w:eastAsia="Times New Roman"/>
          <w:b/>
          <w:bCs/>
          <w:sz w:val="28"/>
          <w:szCs w:val="28"/>
        </w:rPr>
        <w:t>Органы самоуправления лагеря.</w:t>
      </w:r>
    </w:p>
    <w:p w:rsidR="002C3831" w:rsidRPr="00280E4D" w:rsidRDefault="002C3831" w:rsidP="002C3831">
      <w:pPr>
        <w:spacing w:line="200" w:lineRule="exact"/>
        <w:rPr>
          <w:sz w:val="20"/>
          <w:szCs w:val="20"/>
        </w:rPr>
      </w:pPr>
    </w:p>
    <w:p w:rsidR="002C3831" w:rsidRPr="00280E4D" w:rsidRDefault="002C3831" w:rsidP="002C3831">
      <w:pPr>
        <w:pStyle w:val="a4"/>
        <w:ind w:firstLine="708"/>
        <w:rPr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Актив лагеря создаётся для решения вопросов организации, содержания деятельности лагеря, развития позитивных личностных качеств детей.</w:t>
      </w:r>
    </w:p>
    <w:p w:rsidR="002C3831" w:rsidRDefault="002C3831" w:rsidP="002C3831">
      <w:pPr>
        <w:pStyle w:val="a4"/>
        <w:rPr>
          <w:rFonts w:eastAsia="Times New Roman"/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 xml:space="preserve">состав актива входят воспитанники лагеря, выбранные отрядами и взрослые. </w:t>
      </w:r>
    </w:p>
    <w:p w:rsidR="002C3831" w:rsidRPr="00280E4D" w:rsidRDefault="002C3831" w:rsidP="002C3831">
      <w:pPr>
        <w:pStyle w:val="a4"/>
        <w:ind w:firstLine="708"/>
        <w:rPr>
          <w:rFonts w:eastAsia="Times New Roman"/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Актив, как форма самоуправления детей по защите прав и интересов, действует</w:t>
      </w:r>
      <w:r>
        <w:rPr>
          <w:rFonts w:eastAsia="Times New Roman"/>
          <w:sz w:val="28"/>
          <w:szCs w:val="28"/>
        </w:rPr>
        <w:t xml:space="preserve"> в </w:t>
      </w:r>
      <w:r w:rsidRPr="00280E4D">
        <w:rPr>
          <w:rFonts w:eastAsia="Times New Roman"/>
          <w:sz w:val="28"/>
          <w:szCs w:val="28"/>
        </w:rPr>
        <w:t>целях:</w:t>
      </w:r>
    </w:p>
    <w:p w:rsidR="002C3831" w:rsidRPr="00280E4D" w:rsidRDefault="002C3831" w:rsidP="002C3831">
      <w:pPr>
        <w:pStyle w:val="a4"/>
        <w:rPr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-оказания помощи в проведении оздоровительных, культурно-массовых мероприятий и творческих дел;</w:t>
      </w:r>
    </w:p>
    <w:p w:rsidR="002C3831" w:rsidRPr="00280E4D" w:rsidRDefault="002C3831" w:rsidP="002C3831">
      <w:pPr>
        <w:pStyle w:val="a4"/>
        <w:rPr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-создание в лагере условий для развития физического. Творческого, интеллектуального потенциала детей;</w:t>
      </w:r>
    </w:p>
    <w:p w:rsidR="002C3831" w:rsidRPr="00280E4D" w:rsidRDefault="002C3831" w:rsidP="002C3831">
      <w:pPr>
        <w:pStyle w:val="a4"/>
        <w:rPr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-содействие в создании благоприятного психологического климата.</w:t>
      </w:r>
    </w:p>
    <w:p w:rsidR="002C3831" w:rsidRDefault="002C3831" w:rsidP="002C3831">
      <w:pPr>
        <w:pStyle w:val="a4"/>
        <w:ind w:firstLine="708"/>
        <w:rPr>
          <w:rFonts w:eastAsia="Times New Roman"/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Актив лагеря - это капитан, б</w:t>
      </w:r>
      <w:r>
        <w:rPr>
          <w:rFonts w:eastAsia="Times New Roman"/>
          <w:sz w:val="28"/>
          <w:szCs w:val="28"/>
        </w:rPr>
        <w:t>оцман</w:t>
      </w:r>
      <w:r w:rsidRPr="00280E4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моряки</w:t>
      </w:r>
      <w:r w:rsidRPr="00280E4D">
        <w:rPr>
          <w:rFonts w:eastAsia="Times New Roman"/>
          <w:sz w:val="28"/>
          <w:szCs w:val="28"/>
        </w:rPr>
        <w:t>, детский совет лагеря. Детский совет отряда выбирает командира, зам. командира. В отрядах также</w:t>
      </w:r>
      <w:r>
        <w:rPr>
          <w:rFonts w:eastAsia="Times New Roman"/>
          <w:sz w:val="28"/>
          <w:szCs w:val="28"/>
        </w:rPr>
        <w:t xml:space="preserve"> </w:t>
      </w:r>
      <w:r w:rsidRPr="00280E4D">
        <w:rPr>
          <w:rFonts w:eastAsia="Times New Roman"/>
          <w:sz w:val="28"/>
          <w:szCs w:val="28"/>
        </w:rPr>
        <w:t>выбираются ответственные за различные направления деятельности (санитары, творческая группа, физорг.)</w:t>
      </w:r>
      <w:r>
        <w:rPr>
          <w:rFonts w:eastAsia="Times New Roman"/>
          <w:sz w:val="28"/>
          <w:szCs w:val="28"/>
        </w:rPr>
        <w:t xml:space="preserve"> </w:t>
      </w:r>
    </w:p>
    <w:p w:rsidR="002C3831" w:rsidRPr="00280E4D" w:rsidRDefault="002C3831" w:rsidP="002C3831">
      <w:pPr>
        <w:pStyle w:val="a4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</w:t>
      </w:r>
      <w:r w:rsidRPr="00280E4D">
        <w:rPr>
          <w:rFonts w:eastAsia="Times New Roman"/>
          <w:sz w:val="28"/>
          <w:szCs w:val="28"/>
        </w:rPr>
        <w:t>качестве равноправных членов актива входят взрослые:</w:t>
      </w:r>
    </w:p>
    <w:p w:rsidR="002C3831" w:rsidRPr="00280E4D" w:rsidRDefault="002C3831" w:rsidP="002C3831">
      <w:pPr>
        <w:pStyle w:val="a4"/>
        <w:rPr>
          <w:rFonts w:eastAsia="Times New Roman"/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совет лагеря - начальник лагеря, воспитатели, вожатая;</w:t>
      </w:r>
    </w:p>
    <w:p w:rsidR="002C3831" w:rsidRDefault="002C3831" w:rsidP="002C3831">
      <w:pPr>
        <w:pStyle w:val="a4"/>
        <w:rPr>
          <w:rFonts w:eastAsia="Times New Roman"/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детский совет лагеря – командиры и зам. командиры отрядов.</w:t>
      </w:r>
    </w:p>
    <w:p w:rsidR="002C3831" w:rsidRPr="00280E4D" w:rsidRDefault="002C3831" w:rsidP="002C3831">
      <w:pPr>
        <w:pStyle w:val="a4"/>
        <w:rPr>
          <w:rFonts w:eastAsia="Times New Roman"/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 xml:space="preserve"> Каждый член актива имеет право:</w:t>
      </w:r>
    </w:p>
    <w:p w:rsidR="002C3831" w:rsidRDefault="002C3831" w:rsidP="002C3831">
      <w:pPr>
        <w:pStyle w:val="a4"/>
        <w:rPr>
          <w:rFonts w:eastAsia="Times New Roman"/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- на участие в обсуждении всех дел лагеря и свободное высказывание своего</w:t>
      </w:r>
      <w:r>
        <w:rPr>
          <w:rFonts w:eastAsia="Times New Roman"/>
          <w:sz w:val="28"/>
          <w:szCs w:val="28"/>
        </w:rPr>
        <w:t xml:space="preserve"> </w:t>
      </w:r>
      <w:r w:rsidRPr="00280E4D">
        <w:rPr>
          <w:rFonts w:eastAsia="Times New Roman"/>
          <w:sz w:val="28"/>
          <w:szCs w:val="28"/>
        </w:rPr>
        <w:t>мнения;</w:t>
      </w:r>
    </w:p>
    <w:p w:rsidR="002C3831" w:rsidRDefault="002C3831" w:rsidP="002C3831">
      <w:pPr>
        <w:pStyle w:val="a4"/>
        <w:rPr>
          <w:rFonts w:eastAsia="Times New Roman"/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 xml:space="preserve">на защиту своих интересов. </w:t>
      </w:r>
    </w:p>
    <w:p w:rsidR="002C3831" w:rsidRPr="00280E4D" w:rsidRDefault="002C3831" w:rsidP="002C3831">
      <w:pPr>
        <w:pStyle w:val="a4"/>
        <w:rPr>
          <w:sz w:val="28"/>
          <w:szCs w:val="28"/>
        </w:rPr>
      </w:pPr>
      <w:r w:rsidRPr="00280E4D">
        <w:rPr>
          <w:rFonts w:eastAsia="Times New Roman"/>
          <w:sz w:val="28"/>
          <w:szCs w:val="28"/>
        </w:rPr>
        <w:t>Каждый член актива обязан:</w:t>
      </w:r>
    </w:p>
    <w:p w:rsidR="002C3831" w:rsidRPr="00280E4D" w:rsidRDefault="002C3831" w:rsidP="002C3831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280E4D">
        <w:rPr>
          <w:rFonts w:eastAsia="Times New Roman"/>
          <w:sz w:val="28"/>
          <w:szCs w:val="28"/>
        </w:rPr>
        <w:t>ответственно исполнять порученное дело;</w:t>
      </w:r>
    </w:p>
    <w:p w:rsidR="002C3831" w:rsidRDefault="002C3831" w:rsidP="002C3831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280E4D">
        <w:rPr>
          <w:rFonts w:eastAsia="Times New Roman"/>
          <w:sz w:val="28"/>
          <w:szCs w:val="28"/>
        </w:rPr>
        <w:t>соблюдать законы общения и культуры поведения.</w:t>
      </w:r>
    </w:p>
    <w:p w:rsidR="00280E4D" w:rsidRDefault="00280E4D"/>
    <w:p w:rsidR="00280E4D" w:rsidRPr="002C3831" w:rsidRDefault="00280E4D" w:rsidP="00280E4D">
      <w:pPr>
        <w:ind w:left="60"/>
        <w:rPr>
          <w:szCs w:val="20"/>
        </w:rPr>
      </w:pPr>
      <w:r w:rsidRPr="002C3831">
        <w:rPr>
          <w:rFonts w:eastAsia="Times New Roman"/>
          <w:b/>
          <w:bCs/>
          <w:sz w:val="28"/>
          <w:szCs w:val="27"/>
        </w:rPr>
        <w:t>Структура самоуправления летнего лагеря дневного пребывания.</w:t>
      </w:r>
    </w:p>
    <w:p w:rsidR="00280E4D" w:rsidRPr="00280E4D" w:rsidRDefault="00280E4D" w:rsidP="00280E4D">
      <w:pPr>
        <w:spacing w:line="20" w:lineRule="exact"/>
        <w:rPr>
          <w:sz w:val="20"/>
          <w:szCs w:val="20"/>
        </w:rPr>
      </w:pPr>
    </w:p>
    <w:p w:rsidR="00280E4D" w:rsidRPr="00280E4D" w:rsidRDefault="00280E4D" w:rsidP="00280E4D">
      <w:pPr>
        <w:sectPr w:rsidR="00280E4D" w:rsidRPr="00280E4D">
          <w:pgSz w:w="11900" w:h="16838"/>
          <w:pgMar w:top="1141" w:right="1440" w:bottom="1440" w:left="1440" w:header="0" w:footer="0" w:gutter="0"/>
          <w:cols w:space="720" w:equalWidth="0">
            <w:col w:w="9026"/>
          </w:cols>
        </w:sectPr>
      </w:pPr>
    </w:p>
    <w:p w:rsidR="00280E4D" w:rsidRPr="00280E4D" w:rsidRDefault="002C3831" w:rsidP="00280E4D">
      <w:pPr>
        <w:spacing w:line="200" w:lineRule="exact"/>
        <w:rPr>
          <w:sz w:val="20"/>
          <w:szCs w:val="20"/>
        </w:rPr>
      </w:pPr>
      <w:r w:rsidRPr="00280E4D">
        <w:rPr>
          <w:noProof/>
          <w:sz w:val="20"/>
          <w:szCs w:val="20"/>
        </w:rPr>
        <w:lastRenderedPageBreak/>
        <w:drawing>
          <wp:anchor distT="0" distB="0" distL="114300" distR="114300" simplePos="0" relativeHeight="251679744" behindDoc="1" locked="0" layoutInCell="0" allowOverlap="1" wp14:anchorId="3F15654F" wp14:editId="32DC5BC5">
            <wp:simplePos x="0" y="0"/>
            <wp:positionH relativeFrom="column">
              <wp:posOffset>666750</wp:posOffset>
            </wp:positionH>
            <wp:positionV relativeFrom="paragraph">
              <wp:posOffset>87630</wp:posOffset>
            </wp:positionV>
            <wp:extent cx="4706620" cy="5563870"/>
            <wp:effectExtent l="0" t="0" r="0" b="0"/>
            <wp:wrapNone/>
            <wp:docPr id="1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556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E4D" w:rsidRPr="00280E4D" w:rsidRDefault="00280E4D" w:rsidP="00280E4D">
      <w:pPr>
        <w:spacing w:line="234" w:lineRule="exact"/>
        <w:rPr>
          <w:sz w:val="20"/>
          <w:szCs w:val="20"/>
        </w:rPr>
      </w:pPr>
    </w:p>
    <w:p w:rsidR="00280E4D" w:rsidRPr="00280E4D" w:rsidRDefault="00280E4D" w:rsidP="00280E4D">
      <w:pPr>
        <w:ind w:right="-833"/>
        <w:jc w:val="center"/>
        <w:rPr>
          <w:sz w:val="20"/>
          <w:szCs w:val="20"/>
        </w:rPr>
      </w:pPr>
      <w:r w:rsidRPr="00280E4D">
        <w:rPr>
          <w:rFonts w:eastAsia="Times New Roman"/>
          <w:b/>
          <w:bCs/>
          <w:sz w:val="32"/>
          <w:szCs w:val="32"/>
        </w:rPr>
        <w:t>СОВЕТ ЛАГЕРЯ.</w:t>
      </w:r>
    </w:p>
    <w:p w:rsidR="00280E4D" w:rsidRPr="00280E4D" w:rsidRDefault="00280E4D" w:rsidP="00280E4D">
      <w:pPr>
        <w:ind w:right="-833"/>
        <w:jc w:val="center"/>
        <w:rPr>
          <w:sz w:val="20"/>
          <w:szCs w:val="20"/>
        </w:rPr>
      </w:pPr>
      <w:r w:rsidRPr="00280E4D">
        <w:rPr>
          <w:rFonts w:eastAsia="Times New Roman"/>
          <w:b/>
          <w:bCs/>
          <w:sz w:val="32"/>
          <w:szCs w:val="32"/>
        </w:rPr>
        <w:t>Капитан</w:t>
      </w:r>
    </w:p>
    <w:p w:rsidR="00280E4D" w:rsidRPr="00280E4D" w:rsidRDefault="00280E4D" w:rsidP="00280E4D">
      <w:pPr>
        <w:spacing w:line="235" w:lineRule="auto"/>
        <w:ind w:right="-833"/>
        <w:jc w:val="center"/>
        <w:rPr>
          <w:sz w:val="20"/>
          <w:szCs w:val="20"/>
        </w:rPr>
      </w:pPr>
      <w:r w:rsidRPr="00280E4D">
        <w:rPr>
          <w:rFonts w:eastAsia="Times New Roman"/>
          <w:sz w:val="32"/>
          <w:szCs w:val="32"/>
        </w:rPr>
        <w:t>(начальник лагеря)</w:t>
      </w:r>
    </w:p>
    <w:p w:rsidR="00280E4D" w:rsidRPr="00280E4D" w:rsidRDefault="00280E4D" w:rsidP="00280E4D">
      <w:pPr>
        <w:spacing w:line="1" w:lineRule="exact"/>
        <w:rPr>
          <w:sz w:val="20"/>
          <w:szCs w:val="20"/>
        </w:rPr>
      </w:pPr>
    </w:p>
    <w:p w:rsidR="00280E4D" w:rsidRPr="00280E4D" w:rsidRDefault="002C3831" w:rsidP="00280E4D">
      <w:pPr>
        <w:ind w:right="-833"/>
        <w:jc w:val="center"/>
        <w:rPr>
          <w:sz w:val="20"/>
          <w:szCs w:val="20"/>
        </w:rPr>
      </w:pPr>
      <w:r w:rsidRPr="00280E4D">
        <w:rPr>
          <w:rFonts w:eastAsia="Times New Roman"/>
          <w:b/>
          <w:bCs/>
          <w:sz w:val="32"/>
          <w:szCs w:val="32"/>
        </w:rPr>
        <w:t>Б</w:t>
      </w:r>
      <w:r>
        <w:rPr>
          <w:rFonts w:eastAsia="Times New Roman"/>
          <w:b/>
          <w:bCs/>
          <w:sz w:val="32"/>
          <w:szCs w:val="32"/>
        </w:rPr>
        <w:t xml:space="preserve">оцман </w:t>
      </w:r>
      <w:r w:rsidR="00280E4D" w:rsidRPr="00280E4D">
        <w:rPr>
          <w:rFonts w:eastAsia="Times New Roman"/>
          <w:sz w:val="32"/>
          <w:szCs w:val="32"/>
        </w:rPr>
        <w:t>(воспитатели)</w:t>
      </w:r>
    </w:p>
    <w:p w:rsidR="00280E4D" w:rsidRPr="00280E4D" w:rsidRDefault="002C3831" w:rsidP="00280E4D">
      <w:pPr>
        <w:ind w:right="-833"/>
        <w:jc w:val="center"/>
        <w:rPr>
          <w:sz w:val="20"/>
          <w:szCs w:val="20"/>
        </w:rPr>
      </w:pPr>
      <w:r w:rsidRPr="00280E4D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Моряки</w:t>
      </w:r>
      <w:r w:rsidRPr="00280E4D">
        <w:rPr>
          <w:rFonts w:eastAsia="Times New Roman"/>
          <w:sz w:val="32"/>
          <w:szCs w:val="32"/>
        </w:rPr>
        <w:t xml:space="preserve"> </w:t>
      </w:r>
      <w:r w:rsidR="00280E4D" w:rsidRPr="00280E4D">
        <w:rPr>
          <w:rFonts w:eastAsia="Times New Roman"/>
          <w:sz w:val="32"/>
          <w:szCs w:val="32"/>
        </w:rPr>
        <w:t>(</w:t>
      </w:r>
      <w:r>
        <w:rPr>
          <w:rFonts w:eastAsia="Times New Roman"/>
          <w:sz w:val="32"/>
          <w:szCs w:val="32"/>
        </w:rPr>
        <w:t>педагоги</w:t>
      </w:r>
      <w:r w:rsidR="00280E4D" w:rsidRPr="00280E4D">
        <w:rPr>
          <w:rFonts w:eastAsia="Times New Roman"/>
          <w:sz w:val="32"/>
          <w:szCs w:val="32"/>
        </w:rPr>
        <w:t>)</w:t>
      </w: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21" w:lineRule="exact"/>
        <w:rPr>
          <w:sz w:val="20"/>
          <w:szCs w:val="20"/>
        </w:rPr>
      </w:pPr>
    </w:p>
    <w:p w:rsidR="00280E4D" w:rsidRDefault="00280E4D" w:rsidP="00280E4D">
      <w:pPr>
        <w:ind w:right="-353"/>
        <w:jc w:val="center"/>
        <w:rPr>
          <w:rFonts w:eastAsia="Times New Roman"/>
          <w:b/>
          <w:bCs/>
          <w:sz w:val="28"/>
          <w:szCs w:val="28"/>
        </w:rPr>
      </w:pPr>
      <w:r w:rsidRPr="00280E4D">
        <w:rPr>
          <w:rFonts w:eastAsia="Times New Roman"/>
          <w:b/>
          <w:bCs/>
          <w:sz w:val="28"/>
          <w:szCs w:val="28"/>
        </w:rPr>
        <w:t>Детский совет отряда</w:t>
      </w:r>
    </w:p>
    <w:p w:rsidR="00FA5753" w:rsidRPr="00280E4D" w:rsidRDefault="00FA5753" w:rsidP="00280E4D">
      <w:pPr>
        <w:ind w:right="-3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(юнги)</w:t>
      </w:r>
    </w:p>
    <w:p w:rsidR="00280E4D" w:rsidRPr="00280E4D" w:rsidRDefault="00280E4D" w:rsidP="00280E4D">
      <w:pPr>
        <w:ind w:right="-353"/>
        <w:jc w:val="center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340"/>
        <w:gridCol w:w="2020"/>
        <w:gridCol w:w="20"/>
      </w:tblGrid>
      <w:tr w:rsidR="00280E4D" w:rsidRPr="00280E4D" w:rsidTr="00BA38E2">
        <w:trPr>
          <w:trHeight w:val="322"/>
        </w:trPr>
        <w:tc>
          <w:tcPr>
            <w:tcW w:w="2000" w:type="dxa"/>
            <w:vMerge w:val="restart"/>
            <w:vAlign w:val="bottom"/>
          </w:tcPr>
          <w:p w:rsidR="00280E4D" w:rsidRPr="00280E4D" w:rsidRDefault="00280E4D" w:rsidP="00280E4D">
            <w:pPr>
              <w:ind w:right="500"/>
              <w:jc w:val="center"/>
              <w:rPr>
                <w:sz w:val="20"/>
                <w:szCs w:val="20"/>
              </w:rPr>
            </w:pPr>
            <w:r w:rsidRPr="00280E4D">
              <w:rPr>
                <w:rFonts w:eastAsia="Times New Roman"/>
                <w:w w:val="99"/>
                <w:sz w:val="28"/>
                <w:szCs w:val="28"/>
              </w:rPr>
              <w:t>Творческая</w:t>
            </w:r>
          </w:p>
        </w:tc>
        <w:tc>
          <w:tcPr>
            <w:tcW w:w="2340" w:type="dxa"/>
            <w:vMerge w:val="restart"/>
            <w:vAlign w:val="bottom"/>
          </w:tcPr>
          <w:p w:rsidR="00280E4D" w:rsidRPr="00280E4D" w:rsidRDefault="00280E4D" w:rsidP="00280E4D">
            <w:pPr>
              <w:ind w:left="620"/>
              <w:rPr>
                <w:sz w:val="20"/>
                <w:szCs w:val="20"/>
              </w:rPr>
            </w:pPr>
            <w:r w:rsidRPr="00280E4D">
              <w:rPr>
                <w:rFonts w:eastAsia="Times New Roman"/>
                <w:sz w:val="28"/>
                <w:szCs w:val="28"/>
              </w:rPr>
              <w:t>Физорг</w:t>
            </w:r>
          </w:p>
        </w:tc>
        <w:tc>
          <w:tcPr>
            <w:tcW w:w="2020" w:type="dxa"/>
            <w:vAlign w:val="bottom"/>
          </w:tcPr>
          <w:p w:rsidR="00280E4D" w:rsidRPr="00280E4D" w:rsidRDefault="00280E4D" w:rsidP="00280E4D">
            <w:pPr>
              <w:ind w:left="840"/>
              <w:rPr>
                <w:sz w:val="20"/>
                <w:szCs w:val="20"/>
              </w:rPr>
            </w:pPr>
            <w:r w:rsidRPr="00280E4D">
              <w:rPr>
                <w:rFonts w:eastAsia="Times New Roman"/>
                <w:w w:val="97"/>
                <w:sz w:val="28"/>
                <w:szCs w:val="28"/>
              </w:rPr>
              <w:t>Санитары</w:t>
            </w:r>
          </w:p>
        </w:tc>
        <w:tc>
          <w:tcPr>
            <w:tcW w:w="0" w:type="dxa"/>
            <w:vAlign w:val="bottom"/>
          </w:tcPr>
          <w:p w:rsidR="00280E4D" w:rsidRPr="00280E4D" w:rsidRDefault="00280E4D" w:rsidP="00280E4D">
            <w:pPr>
              <w:rPr>
                <w:sz w:val="1"/>
                <w:szCs w:val="1"/>
              </w:rPr>
            </w:pPr>
          </w:p>
        </w:tc>
      </w:tr>
      <w:tr w:rsidR="00280E4D" w:rsidRPr="00280E4D" w:rsidTr="00BA38E2">
        <w:trPr>
          <w:trHeight w:val="101"/>
        </w:trPr>
        <w:tc>
          <w:tcPr>
            <w:tcW w:w="2000" w:type="dxa"/>
            <w:vMerge/>
            <w:vAlign w:val="bottom"/>
          </w:tcPr>
          <w:p w:rsidR="00280E4D" w:rsidRPr="00280E4D" w:rsidRDefault="00280E4D" w:rsidP="00280E4D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vAlign w:val="bottom"/>
          </w:tcPr>
          <w:p w:rsidR="00280E4D" w:rsidRPr="00280E4D" w:rsidRDefault="00280E4D" w:rsidP="00280E4D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Align w:val="bottom"/>
          </w:tcPr>
          <w:p w:rsidR="00280E4D" w:rsidRPr="00280E4D" w:rsidRDefault="00280E4D" w:rsidP="00280E4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80E4D" w:rsidRPr="00280E4D" w:rsidRDefault="00280E4D" w:rsidP="00280E4D">
            <w:pPr>
              <w:rPr>
                <w:sz w:val="1"/>
                <w:szCs w:val="1"/>
              </w:rPr>
            </w:pPr>
          </w:p>
        </w:tc>
      </w:tr>
      <w:tr w:rsidR="00280E4D" w:rsidRPr="00280E4D" w:rsidTr="00BA38E2">
        <w:trPr>
          <w:trHeight w:val="326"/>
        </w:trPr>
        <w:tc>
          <w:tcPr>
            <w:tcW w:w="2000" w:type="dxa"/>
            <w:vAlign w:val="bottom"/>
          </w:tcPr>
          <w:p w:rsidR="00280E4D" w:rsidRPr="00280E4D" w:rsidRDefault="00280E4D" w:rsidP="00280E4D">
            <w:pPr>
              <w:ind w:right="480"/>
              <w:jc w:val="center"/>
              <w:rPr>
                <w:sz w:val="20"/>
                <w:szCs w:val="20"/>
              </w:rPr>
            </w:pPr>
            <w:r w:rsidRPr="00280E4D">
              <w:rPr>
                <w:rFonts w:eastAsia="Times New Roman"/>
                <w:sz w:val="28"/>
                <w:szCs w:val="28"/>
              </w:rPr>
              <w:t>группа</w:t>
            </w:r>
          </w:p>
        </w:tc>
        <w:tc>
          <w:tcPr>
            <w:tcW w:w="2340" w:type="dxa"/>
            <w:vAlign w:val="bottom"/>
          </w:tcPr>
          <w:p w:rsidR="00280E4D" w:rsidRPr="00280E4D" w:rsidRDefault="00280E4D" w:rsidP="00280E4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80E4D" w:rsidRPr="00280E4D" w:rsidRDefault="00280E4D" w:rsidP="00280E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80E4D" w:rsidRPr="00280E4D" w:rsidRDefault="00280E4D" w:rsidP="00280E4D">
            <w:pPr>
              <w:rPr>
                <w:sz w:val="1"/>
                <w:szCs w:val="1"/>
              </w:rPr>
            </w:pPr>
          </w:p>
        </w:tc>
      </w:tr>
    </w:tbl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200" w:lineRule="exact"/>
        <w:rPr>
          <w:sz w:val="20"/>
          <w:szCs w:val="20"/>
        </w:rPr>
      </w:pPr>
    </w:p>
    <w:p w:rsidR="00280E4D" w:rsidRPr="00280E4D" w:rsidRDefault="00280E4D" w:rsidP="00280E4D">
      <w:pPr>
        <w:spacing w:line="320" w:lineRule="exact"/>
        <w:rPr>
          <w:sz w:val="20"/>
          <w:szCs w:val="20"/>
        </w:rPr>
      </w:pPr>
    </w:p>
    <w:p w:rsidR="00280E4D" w:rsidRPr="00280E4D" w:rsidRDefault="00280E4D" w:rsidP="00280E4D">
      <w:pPr>
        <w:ind w:right="-813"/>
        <w:jc w:val="center"/>
        <w:rPr>
          <w:sz w:val="20"/>
          <w:szCs w:val="20"/>
        </w:rPr>
      </w:pPr>
      <w:r w:rsidRPr="00280E4D">
        <w:rPr>
          <w:rFonts w:eastAsia="Times New Roman"/>
          <w:b/>
          <w:bCs/>
          <w:sz w:val="28"/>
          <w:szCs w:val="28"/>
        </w:rPr>
        <w:t>Учащиеся лагеря</w:t>
      </w:r>
    </w:p>
    <w:p w:rsidR="00280E4D" w:rsidRPr="00280E4D" w:rsidRDefault="00280E4D" w:rsidP="00280E4D">
      <w:pPr>
        <w:spacing w:line="2" w:lineRule="exact"/>
        <w:rPr>
          <w:sz w:val="20"/>
          <w:szCs w:val="20"/>
        </w:rPr>
      </w:pPr>
    </w:p>
    <w:p w:rsidR="00280E4D" w:rsidRPr="00280E4D" w:rsidRDefault="00280E4D" w:rsidP="00280E4D">
      <w:pPr>
        <w:ind w:right="-813"/>
        <w:jc w:val="center"/>
        <w:rPr>
          <w:sz w:val="20"/>
          <w:szCs w:val="20"/>
        </w:rPr>
      </w:pPr>
      <w:r w:rsidRPr="00280E4D">
        <w:rPr>
          <w:rFonts w:eastAsia="Times New Roman"/>
          <w:b/>
          <w:bCs/>
          <w:sz w:val="28"/>
          <w:szCs w:val="28"/>
        </w:rPr>
        <w:t>дневного</w:t>
      </w:r>
    </w:p>
    <w:p w:rsidR="00280E4D" w:rsidRPr="00280E4D" w:rsidRDefault="00280E4D" w:rsidP="00280E4D">
      <w:pPr>
        <w:spacing w:line="9" w:lineRule="exact"/>
        <w:rPr>
          <w:sz w:val="20"/>
          <w:szCs w:val="20"/>
        </w:rPr>
      </w:pPr>
    </w:p>
    <w:p w:rsidR="00280E4D" w:rsidRPr="00280E4D" w:rsidRDefault="00280E4D" w:rsidP="00280E4D">
      <w:pPr>
        <w:ind w:right="-813"/>
        <w:jc w:val="center"/>
        <w:rPr>
          <w:sz w:val="20"/>
          <w:szCs w:val="20"/>
        </w:rPr>
      </w:pPr>
      <w:r w:rsidRPr="00280E4D">
        <w:rPr>
          <w:rFonts w:eastAsia="Times New Roman"/>
          <w:b/>
          <w:bCs/>
          <w:sz w:val="28"/>
          <w:szCs w:val="28"/>
        </w:rPr>
        <w:t>пребывания</w:t>
      </w:r>
    </w:p>
    <w:p w:rsidR="00280E4D" w:rsidRPr="00280E4D" w:rsidRDefault="00280E4D" w:rsidP="00280E4D">
      <w:pPr>
        <w:sectPr w:rsidR="00280E4D" w:rsidRPr="00280E4D">
          <w:type w:val="continuous"/>
          <w:pgSz w:w="11900" w:h="16838"/>
          <w:pgMar w:top="1141" w:right="1440" w:bottom="1440" w:left="1440" w:header="0" w:footer="0" w:gutter="0"/>
          <w:cols w:space="720" w:equalWidth="0">
            <w:col w:w="9026"/>
          </w:cols>
        </w:sectPr>
      </w:pPr>
    </w:p>
    <w:p w:rsidR="00BA38E2" w:rsidRDefault="00BA38E2"/>
    <w:p w:rsidR="00B612AE" w:rsidRPr="002C3831" w:rsidRDefault="002C3831" w:rsidP="00B612AE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Режим работы  пришкольного лагеря дневного пребывания</w:t>
      </w:r>
    </w:p>
    <w:p w:rsidR="00B612AE" w:rsidRPr="00B612AE" w:rsidRDefault="00E5409A" w:rsidP="00B612AE">
      <w:pPr>
        <w:keepNext/>
        <w:ind w:firstLine="567"/>
        <w:jc w:val="center"/>
        <w:outlineLvl w:val="0"/>
        <w:rPr>
          <w:rFonts w:eastAsia="Times New Roman"/>
          <w:b/>
          <w:bCs/>
          <w:smallCaps/>
          <w:kern w:val="32"/>
          <w:sz w:val="28"/>
          <w:szCs w:val="28"/>
          <w:lang w:eastAsia="en-US"/>
        </w:rPr>
      </w:pPr>
      <w:r>
        <w:rPr>
          <w:rFonts w:eastAsia="Times New Roman"/>
          <w:b/>
          <w:bCs/>
          <w:noProof/>
          <w:kern w:val="32"/>
          <w:sz w:val="28"/>
          <w:szCs w:val="28"/>
        </w:rPr>
        <mc:AlternateContent>
          <mc:Choice Requires="wps">
            <w:drawing>
              <wp:inline distT="0" distB="0" distL="0" distR="0" wp14:anchorId="1BEF8E0F" wp14:editId="502984BA">
                <wp:extent cx="3857625" cy="695325"/>
                <wp:effectExtent l="9525" t="0" r="38100" b="47625"/>
                <wp:docPr id="2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695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740" w:rsidRDefault="00624740" w:rsidP="00E5409A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A603AB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Режим дня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3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" filled="f" stroked="f">
                <v:stroke joinstyle="round"/>
                <o:lock v:ext="edit" text="t" shapetype="t"/>
                <v:textbox style="mso-fit-shape-to-text:t">
                  <w:txbxContent>
                    <w:p w:rsidR="000C3B38" w:rsidRDefault="000C3B38" w:rsidP="00E5409A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A603AB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Режим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b/>
          <w:i/>
          <w:noProof/>
          <w:sz w:val="28"/>
          <w:szCs w:val="28"/>
          <w:lang w:eastAsia="en-US"/>
        </w:rPr>
      </w:pPr>
      <w:r>
        <w:rPr>
          <w:rFonts w:ascii="Calibri" w:eastAsia="Times New Roman" w:hAnsi="Calibri"/>
          <w:noProof/>
        </w:rPr>
        <w:drawing>
          <wp:anchor distT="0" distB="0" distL="114300" distR="114300" simplePos="0" relativeHeight="251681792" behindDoc="0" locked="0" layoutInCell="1" allowOverlap="1" wp14:anchorId="63D5C503" wp14:editId="1AF3DE15">
            <wp:simplePos x="0" y="0"/>
            <wp:positionH relativeFrom="column">
              <wp:posOffset>4161790</wp:posOffset>
            </wp:positionH>
            <wp:positionV relativeFrom="paragraph">
              <wp:posOffset>-26035</wp:posOffset>
            </wp:positionV>
            <wp:extent cx="1788160" cy="1631315"/>
            <wp:effectExtent l="0" t="0" r="2540" b="6985"/>
            <wp:wrapNone/>
            <wp:docPr id="24" name="Рисунок 24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RCTR3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AE8">
        <w:rPr>
          <w:rFonts w:eastAsia="Corbel"/>
          <w:b/>
          <w:i/>
          <w:noProof/>
          <w:sz w:val="28"/>
          <w:szCs w:val="28"/>
          <w:lang w:eastAsia="en-US"/>
        </w:rPr>
        <w:t>8.5</w:t>
      </w:r>
      <w:r w:rsidRPr="00B612AE">
        <w:rPr>
          <w:rFonts w:eastAsia="Corbel"/>
          <w:b/>
          <w:i/>
          <w:noProof/>
          <w:sz w:val="28"/>
          <w:szCs w:val="28"/>
          <w:lang w:eastAsia="en-US"/>
        </w:rPr>
        <w:t>0</w:t>
      </w:r>
      <w:r w:rsidRPr="00B612AE">
        <w:rPr>
          <w:rFonts w:eastAsia="Corbel"/>
          <w:b/>
          <w:i/>
          <w:noProof/>
          <w:sz w:val="28"/>
          <w:szCs w:val="28"/>
          <w:lang w:eastAsia="en-US"/>
        </w:rPr>
        <w:tab/>
        <w:t xml:space="preserve">                         Приход детей</w:t>
      </w:r>
    </w:p>
    <w:p w:rsidR="00624740" w:rsidRPr="00B612AE" w:rsidRDefault="00624740" w:rsidP="00624740">
      <w:pPr>
        <w:autoSpaceDE w:val="0"/>
        <w:autoSpaceDN w:val="0"/>
        <w:adjustRightInd w:val="0"/>
        <w:ind w:firstLine="567"/>
        <w:rPr>
          <w:rFonts w:eastAsia="Corbel"/>
          <w:b/>
          <w:i/>
          <w:noProof/>
          <w:sz w:val="28"/>
          <w:szCs w:val="28"/>
          <w:lang w:eastAsia="en-US"/>
        </w:rPr>
      </w:pPr>
      <w:r>
        <w:rPr>
          <w:rFonts w:eastAsia="Corbel"/>
          <w:b/>
          <w:i/>
          <w:noProof/>
          <w:sz w:val="28"/>
          <w:szCs w:val="28"/>
          <w:lang w:eastAsia="en-US"/>
        </w:rPr>
        <w:t xml:space="preserve">              </w:t>
      </w:r>
      <w:r w:rsidRPr="00B612AE">
        <w:rPr>
          <w:rFonts w:eastAsia="Corbel"/>
          <w:b/>
          <w:i/>
          <w:noProof/>
          <w:sz w:val="28"/>
          <w:szCs w:val="28"/>
          <w:lang w:eastAsia="en-US"/>
        </w:rPr>
        <w:t>Зарядка</w:t>
      </w:r>
    </w:p>
    <w:p w:rsidR="00624740" w:rsidRPr="00B612AE" w:rsidRDefault="00624740" w:rsidP="00624740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Музыка звучит: пора, пора! </w:t>
      </w:r>
    </w:p>
    <w:p w:rsidR="00624740" w:rsidRPr="00B612AE" w:rsidRDefault="00624740" w:rsidP="00624740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С добрым утром, детвора, </w:t>
      </w:r>
    </w:p>
    <w:p w:rsidR="00624740" w:rsidRPr="00B612AE" w:rsidRDefault="00624740" w:rsidP="00624740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И тотчас же по порядку </w:t>
      </w:r>
    </w:p>
    <w:p w:rsidR="00624740" w:rsidRDefault="00624740" w:rsidP="00624740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>Всем ребятам на зарядку!</w:t>
      </w:r>
    </w:p>
    <w:p w:rsidR="00936243" w:rsidRPr="00B612AE" w:rsidRDefault="00936243" w:rsidP="00B612AE">
      <w:pPr>
        <w:autoSpaceDE w:val="0"/>
        <w:autoSpaceDN w:val="0"/>
        <w:adjustRightInd w:val="0"/>
        <w:ind w:firstLine="567"/>
        <w:rPr>
          <w:rFonts w:eastAsia="Corbel"/>
          <w:b/>
          <w:i/>
          <w:noProof/>
          <w:sz w:val="28"/>
          <w:szCs w:val="28"/>
          <w:lang w:eastAsia="en-US"/>
        </w:rPr>
      </w:pPr>
    </w:p>
    <w:p w:rsidR="00B612AE" w:rsidRDefault="00906AE8" w:rsidP="00624740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>
        <w:rPr>
          <w:rFonts w:eastAsia="Corbel"/>
          <w:b/>
          <w:i/>
          <w:noProof/>
          <w:sz w:val="28"/>
          <w:szCs w:val="28"/>
          <w:lang w:eastAsia="en-US"/>
        </w:rPr>
        <w:t>9.00</w:t>
      </w:r>
      <w:r w:rsidR="00B612AE" w:rsidRPr="00B612AE">
        <w:rPr>
          <w:rFonts w:eastAsia="Corbel"/>
          <w:b/>
          <w:i/>
          <w:noProof/>
          <w:sz w:val="28"/>
          <w:szCs w:val="28"/>
          <w:lang w:eastAsia="en-US"/>
        </w:rPr>
        <w:tab/>
      </w:r>
      <w:r w:rsidR="00B612AE" w:rsidRPr="00B612AE">
        <w:rPr>
          <w:rFonts w:eastAsia="Corbel"/>
          <w:b/>
          <w:i/>
          <w:noProof/>
          <w:sz w:val="28"/>
          <w:szCs w:val="28"/>
          <w:lang w:eastAsia="en-US"/>
        </w:rPr>
        <w:tab/>
      </w:r>
    </w:p>
    <w:p w:rsidR="00624740" w:rsidRPr="00B612AE" w:rsidRDefault="00624740" w:rsidP="00624740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b/>
          <w:i/>
          <w:noProof/>
          <w:sz w:val="28"/>
          <w:szCs w:val="28"/>
          <w:lang w:eastAsia="en-US"/>
        </w:rPr>
        <w:t>Завтрак</w:t>
      </w:r>
    </w:p>
    <w:p w:rsidR="00624740" w:rsidRPr="00B612AE" w:rsidRDefault="00624740" w:rsidP="00624740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Всем за стол! Узнать пора, </w:t>
      </w:r>
    </w:p>
    <w:p w:rsidR="00624740" w:rsidRPr="00B612AE" w:rsidRDefault="00624740" w:rsidP="00624740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                         Чем богаты повара!</w:t>
      </w:r>
    </w:p>
    <w:p w:rsidR="00624740" w:rsidRDefault="00624740" w:rsidP="00624740">
      <w:pPr>
        <w:autoSpaceDE w:val="0"/>
        <w:autoSpaceDN w:val="0"/>
        <w:adjustRightInd w:val="0"/>
        <w:rPr>
          <w:rFonts w:eastAsia="Corbel"/>
          <w:i/>
          <w:sz w:val="28"/>
          <w:szCs w:val="28"/>
          <w:lang w:eastAsia="en-US"/>
        </w:rPr>
      </w:pPr>
    </w:p>
    <w:p w:rsidR="00B612AE" w:rsidRPr="00B612AE" w:rsidRDefault="00936243" w:rsidP="00624740">
      <w:pPr>
        <w:autoSpaceDE w:val="0"/>
        <w:autoSpaceDN w:val="0"/>
        <w:adjustRightInd w:val="0"/>
        <w:rPr>
          <w:rFonts w:eastAsia="Corbel"/>
          <w:i/>
          <w:sz w:val="28"/>
          <w:szCs w:val="28"/>
          <w:lang w:eastAsia="en-US"/>
        </w:rPr>
      </w:pPr>
      <w:r>
        <w:rPr>
          <w:rFonts w:eastAsia="Corbel"/>
          <w:i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64647F3F" wp14:editId="7E727211">
            <wp:simplePos x="0" y="0"/>
            <wp:positionH relativeFrom="column">
              <wp:posOffset>3834765</wp:posOffset>
            </wp:positionH>
            <wp:positionV relativeFrom="paragraph">
              <wp:posOffset>134620</wp:posOffset>
            </wp:positionV>
            <wp:extent cx="914400" cy="777240"/>
            <wp:effectExtent l="19050" t="0" r="0" b="0"/>
            <wp:wrapSquare wrapText="bothSides"/>
            <wp:docPr id="23" name="Рисунок 23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D00403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2AE" w:rsidRPr="00B612AE">
        <w:rPr>
          <w:rFonts w:eastAsia="Corbel"/>
          <w:b/>
          <w:i/>
          <w:noProof/>
          <w:sz w:val="28"/>
          <w:szCs w:val="28"/>
          <w:lang w:eastAsia="en-US"/>
        </w:rPr>
        <w:t xml:space="preserve">    </w:t>
      </w:r>
      <w:r w:rsidR="00B612AE" w:rsidRPr="00B612AE">
        <w:rPr>
          <w:rFonts w:eastAsia="Corbel"/>
          <w:b/>
          <w:i/>
          <w:noProof/>
          <w:sz w:val="28"/>
          <w:szCs w:val="28"/>
          <w:lang w:eastAsia="en-US"/>
        </w:rPr>
        <w:tab/>
        <w:t xml:space="preserve">  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noProof/>
          <w:sz w:val="28"/>
          <w:szCs w:val="28"/>
          <w:lang w:eastAsia="en-US"/>
        </w:rPr>
      </w:pPr>
    </w:p>
    <w:p w:rsidR="00B612AE" w:rsidRPr="00B612AE" w:rsidRDefault="00624740" w:rsidP="00B612AE">
      <w:pPr>
        <w:autoSpaceDE w:val="0"/>
        <w:autoSpaceDN w:val="0"/>
        <w:adjustRightInd w:val="0"/>
        <w:ind w:firstLine="567"/>
        <w:rPr>
          <w:rFonts w:eastAsia="Corbel"/>
          <w:b/>
          <w:i/>
          <w:sz w:val="28"/>
          <w:szCs w:val="28"/>
          <w:lang w:eastAsia="en-US"/>
        </w:rPr>
      </w:pPr>
      <w:r>
        <w:rPr>
          <w:rFonts w:eastAsia="Corbel"/>
          <w:b/>
          <w:i/>
          <w:noProof/>
          <w:sz w:val="28"/>
          <w:szCs w:val="28"/>
          <w:lang w:eastAsia="en-US"/>
        </w:rPr>
        <w:t>9</w:t>
      </w:r>
      <w:r w:rsidR="00906AE8">
        <w:rPr>
          <w:rFonts w:eastAsia="Corbel"/>
          <w:b/>
          <w:i/>
          <w:noProof/>
          <w:sz w:val="28"/>
          <w:szCs w:val="28"/>
          <w:lang w:eastAsia="en-US"/>
        </w:rPr>
        <w:t>.</w:t>
      </w:r>
      <w:r>
        <w:rPr>
          <w:rFonts w:eastAsia="Corbel"/>
          <w:b/>
          <w:i/>
          <w:noProof/>
          <w:sz w:val="28"/>
          <w:szCs w:val="28"/>
          <w:lang w:eastAsia="en-US"/>
        </w:rPr>
        <w:t>30</w:t>
      </w:r>
      <w:r w:rsidR="00B612AE" w:rsidRPr="00B612AE">
        <w:rPr>
          <w:rFonts w:eastAsia="Corbel"/>
          <w:b/>
          <w:i/>
          <w:noProof/>
          <w:sz w:val="28"/>
          <w:szCs w:val="28"/>
          <w:lang w:eastAsia="en-US"/>
        </w:rPr>
        <w:tab/>
      </w:r>
      <w:r>
        <w:rPr>
          <w:rFonts w:eastAsia="Corbel"/>
          <w:b/>
          <w:i/>
          <w:noProof/>
          <w:sz w:val="28"/>
          <w:szCs w:val="28"/>
          <w:lang w:eastAsia="en-US"/>
        </w:rPr>
        <w:t xml:space="preserve">-12.45  </w:t>
      </w:r>
      <w:bookmarkStart w:id="4" w:name="_GoBack"/>
      <w:bookmarkEnd w:id="4"/>
      <w:r w:rsidR="00B612AE" w:rsidRPr="00B612AE">
        <w:rPr>
          <w:rFonts w:eastAsia="Corbel"/>
          <w:b/>
          <w:i/>
          <w:sz w:val="28"/>
          <w:szCs w:val="28"/>
          <w:lang w:eastAsia="en-US"/>
        </w:rPr>
        <w:t>Отрядные, лагерные дела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>
        <w:rPr>
          <w:rFonts w:ascii="Calibri" w:eastAsia="Times New Roman" w:hAnsi="Calibri"/>
          <w:noProof/>
        </w:rPr>
        <w:drawing>
          <wp:anchor distT="0" distB="0" distL="114300" distR="114300" simplePos="0" relativeHeight="251684864" behindDoc="0" locked="0" layoutInCell="1" allowOverlap="1" wp14:anchorId="7C1521A7" wp14:editId="51B8EEBD">
            <wp:simplePos x="0" y="0"/>
            <wp:positionH relativeFrom="column">
              <wp:posOffset>4309745</wp:posOffset>
            </wp:positionH>
            <wp:positionV relativeFrom="paragraph">
              <wp:posOffset>56515</wp:posOffset>
            </wp:positionV>
            <wp:extent cx="1640205" cy="1714500"/>
            <wp:effectExtent l="0" t="0" r="0" b="0"/>
            <wp:wrapSquare wrapText="bothSides"/>
            <wp:docPr id="22" name="Рисунок 22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E02282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2AE">
        <w:rPr>
          <w:rFonts w:eastAsia="Corbel"/>
          <w:i/>
          <w:sz w:val="28"/>
          <w:szCs w:val="28"/>
          <w:lang w:eastAsia="en-US"/>
        </w:rPr>
        <w:t>Кто куда: кто в поход,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>Кто в цветник, на огород!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Загорай и закаляйся, 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 В быстрой речке  не купайся.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Раз пришел веселый час, </w:t>
      </w:r>
    </w:p>
    <w:p w:rsid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>Здесь играют все у нас!</w:t>
      </w:r>
    </w:p>
    <w:p w:rsidR="00936243" w:rsidRPr="00B612AE" w:rsidRDefault="00936243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b/>
          <w:i/>
          <w:noProof/>
          <w:sz w:val="28"/>
          <w:szCs w:val="28"/>
          <w:lang w:eastAsia="en-US"/>
        </w:rPr>
        <w:t>13.00 Обед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noProof/>
          <w:sz w:val="28"/>
          <w:szCs w:val="28"/>
          <w:lang w:eastAsia="en-US"/>
        </w:rPr>
      </w:pPr>
      <w:r>
        <w:rPr>
          <w:rFonts w:ascii="Calibri" w:eastAsia="Times New Roman" w:hAnsi="Calibri"/>
          <w:noProof/>
        </w:rPr>
        <w:drawing>
          <wp:anchor distT="0" distB="0" distL="114300" distR="114300" simplePos="0" relativeHeight="251683840" behindDoc="0" locked="0" layoutInCell="1" allowOverlap="1" wp14:anchorId="3EABB83B" wp14:editId="5CC774AA">
            <wp:simplePos x="0" y="0"/>
            <wp:positionH relativeFrom="column">
              <wp:posOffset>-241935</wp:posOffset>
            </wp:positionH>
            <wp:positionV relativeFrom="paragraph">
              <wp:posOffset>23495</wp:posOffset>
            </wp:positionV>
            <wp:extent cx="914400" cy="858520"/>
            <wp:effectExtent l="0" t="0" r="0" b="0"/>
            <wp:wrapTight wrapText="right">
              <wp:wrapPolygon edited="0">
                <wp:start x="6300" y="0"/>
                <wp:lineTo x="4950" y="959"/>
                <wp:lineTo x="0" y="7189"/>
                <wp:lineTo x="0" y="14379"/>
                <wp:lineTo x="450" y="16296"/>
                <wp:lineTo x="4050" y="20609"/>
                <wp:lineTo x="4950" y="21089"/>
                <wp:lineTo x="13500" y="21089"/>
                <wp:lineTo x="18900" y="15337"/>
                <wp:lineTo x="21150" y="10544"/>
                <wp:lineTo x="21150" y="4314"/>
                <wp:lineTo x="19350" y="3355"/>
                <wp:lineTo x="10800" y="0"/>
                <wp:lineTo x="6300" y="0"/>
              </wp:wrapPolygon>
            </wp:wrapTight>
            <wp:docPr id="21" name="Рисунок 21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D08911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2AE">
        <w:rPr>
          <w:rFonts w:eastAsia="Corbel"/>
          <w:i/>
          <w:sz w:val="28"/>
          <w:szCs w:val="28"/>
          <w:lang w:eastAsia="en-US"/>
        </w:rPr>
        <w:t xml:space="preserve">Но у всех, смешливых даже, 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За столом серьезный вид. 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>За обедом виден сразу аппетит.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sz w:val="28"/>
          <w:szCs w:val="28"/>
          <w:lang w:eastAsia="en-US"/>
        </w:rPr>
      </w:pP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sz w:val="28"/>
          <w:szCs w:val="28"/>
          <w:lang w:eastAsia="en-US"/>
        </w:rPr>
      </w:pPr>
      <w:r>
        <w:rPr>
          <w:rFonts w:ascii="Calibri" w:eastAsia="Times New Roman" w:hAnsi="Calibri"/>
          <w:noProof/>
        </w:rPr>
        <w:drawing>
          <wp:anchor distT="0" distB="0" distL="114300" distR="114300" simplePos="0" relativeHeight="251685888" behindDoc="0" locked="0" layoutInCell="1" allowOverlap="1" wp14:anchorId="6AD397AA" wp14:editId="526E42E7">
            <wp:simplePos x="0" y="0"/>
            <wp:positionH relativeFrom="column">
              <wp:posOffset>4582795</wp:posOffset>
            </wp:positionH>
            <wp:positionV relativeFrom="paragraph">
              <wp:posOffset>83820</wp:posOffset>
            </wp:positionV>
            <wp:extent cx="1219200" cy="1257300"/>
            <wp:effectExtent l="0" t="0" r="0" b="0"/>
            <wp:wrapSquare wrapText="bothSides"/>
            <wp:docPr id="20" name="Рисунок 20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E02278_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2AE" w:rsidRDefault="00906AE8" w:rsidP="00B612AE">
      <w:pPr>
        <w:autoSpaceDE w:val="0"/>
        <w:autoSpaceDN w:val="0"/>
        <w:adjustRightInd w:val="0"/>
        <w:ind w:firstLine="567"/>
        <w:rPr>
          <w:rFonts w:eastAsia="Corbel"/>
          <w:b/>
          <w:i/>
          <w:sz w:val="28"/>
          <w:szCs w:val="28"/>
          <w:lang w:eastAsia="en-US"/>
        </w:rPr>
      </w:pPr>
      <w:r>
        <w:rPr>
          <w:rFonts w:eastAsia="Corbel"/>
          <w:b/>
          <w:i/>
          <w:noProof/>
          <w:sz w:val="28"/>
          <w:szCs w:val="28"/>
          <w:lang w:eastAsia="en-US"/>
        </w:rPr>
        <w:t>13.</w:t>
      </w:r>
      <w:r w:rsidR="00624740">
        <w:rPr>
          <w:rFonts w:eastAsia="Corbel"/>
          <w:b/>
          <w:i/>
          <w:noProof/>
          <w:sz w:val="28"/>
          <w:szCs w:val="28"/>
          <w:lang w:eastAsia="en-US"/>
        </w:rPr>
        <w:t>30</w:t>
      </w:r>
      <w:r w:rsidR="00B612AE" w:rsidRPr="00B612AE">
        <w:rPr>
          <w:rFonts w:eastAsia="Corbel"/>
          <w:b/>
          <w:i/>
          <w:noProof/>
          <w:sz w:val="28"/>
          <w:szCs w:val="28"/>
          <w:lang w:eastAsia="en-US"/>
        </w:rPr>
        <w:tab/>
      </w:r>
      <w:r w:rsidR="00B612AE" w:rsidRPr="00B612AE">
        <w:rPr>
          <w:rFonts w:eastAsia="Corbel"/>
          <w:b/>
          <w:i/>
          <w:noProof/>
          <w:sz w:val="28"/>
          <w:szCs w:val="28"/>
          <w:lang w:eastAsia="en-US"/>
        </w:rPr>
        <w:tab/>
      </w:r>
      <w:r w:rsidR="00B612AE" w:rsidRPr="00B612AE">
        <w:rPr>
          <w:rFonts w:eastAsia="Corbel"/>
          <w:b/>
          <w:i/>
          <w:sz w:val="28"/>
          <w:szCs w:val="28"/>
          <w:lang w:eastAsia="en-US"/>
        </w:rPr>
        <w:t>Отрядные, лагерные дела</w:t>
      </w:r>
    </w:p>
    <w:p w:rsidR="00936243" w:rsidRPr="00B612AE" w:rsidRDefault="00936243" w:rsidP="00B612AE">
      <w:pPr>
        <w:autoSpaceDE w:val="0"/>
        <w:autoSpaceDN w:val="0"/>
        <w:adjustRightInd w:val="0"/>
        <w:ind w:firstLine="567"/>
        <w:rPr>
          <w:rFonts w:eastAsia="Corbel"/>
          <w:b/>
          <w:i/>
          <w:sz w:val="28"/>
          <w:szCs w:val="28"/>
          <w:lang w:eastAsia="en-US"/>
        </w:rPr>
      </w:pP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b/>
          <w:i/>
          <w:sz w:val="28"/>
          <w:szCs w:val="28"/>
          <w:lang w:eastAsia="en-US"/>
        </w:rPr>
      </w:pPr>
      <w:r w:rsidRPr="00B612AE">
        <w:rPr>
          <w:rFonts w:eastAsia="Corbel"/>
          <w:b/>
          <w:i/>
          <w:noProof/>
          <w:sz w:val="28"/>
          <w:szCs w:val="28"/>
          <w:lang w:eastAsia="en-US"/>
        </w:rPr>
        <w:t>14.</w:t>
      </w:r>
      <w:r w:rsidR="00624740">
        <w:rPr>
          <w:rFonts w:eastAsia="Corbel"/>
          <w:b/>
          <w:i/>
          <w:noProof/>
          <w:sz w:val="28"/>
          <w:szCs w:val="28"/>
          <w:lang w:eastAsia="en-US"/>
        </w:rPr>
        <w:t>35</w:t>
      </w:r>
      <w:proofErr w:type="gramStart"/>
      <w:r w:rsidR="00624740">
        <w:rPr>
          <w:rFonts w:eastAsia="Corbel"/>
          <w:b/>
          <w:i/>
          <w:noProof/>
          <w:sz w:val="28"/>
          <w:szCs w:val="28"/>
          <w:lang w:eastAsia="en-US"/>
        </w:rPr>
        <w:t xml:space="preserve"> </w:t>
      </w:r>
      <w:r w:rsidR="00B32B4E" w:rsidRPr="00B32B4E">
        <w:rPr>
          <w:rFonts w:eastAsia="Corbel"/>
          <w:b/>
          <w:i/>
          <w:noProof/>
          <w:sz w:val="28"/>
          <w:szCs w:val="28"/>
          <w:lang w:eastAsia="en-US"/>
        </w:rPr>
        <w:t xml:space="preserve">      </w:t>
      </w:r>
      <w:r w:rsidRPr="00B612AE">
        <w:rPr>
          <w:rFonts w:eastAsia="Corbel"/>
          <w:i/>
          <w:sz w:val="28"/>
          <w:szCs w:val="28"/>
          <w:lang w:eastAsia="en-US"/>
        </w:rPr>
        <w:t>А</w:t>
      </w:r>
      <w:proofErr w:type="gramEnd"/>
      <w:r w:rsidRPr="00B612AE">
        <w:rPr>
          <w:rFonts w:eastAsia="Corbel"/>
          <w:i/>
          <w:sz w:val="28"/>
          <w:szCs w:val="28"/>
          <w:lang w:eastAsia="en-US"/>
        </w:rPr>
        <w:t xml:space="preserve"> теперь всем: "ДО СВИДАНИЯ!" </w:t>
      </w:r>
    </w:p>
    <w:p w:rsidR="00B612AE" w:rsidRPr="00B612AE" w:rsidRDefault="00B612AE" w:rsidP="00B612AE">
      <w:pPr>
        <w:autoSpaceDE w:val="0"/>
        <w:autoSpaceDN w:val="0"/>
        <w:adjustRightInd w:val="0"/>
        <w:ind w:firstLine="567"/>
        <w:rPr>
          <w:rFonts w:eastAsia="Corbel"/>
          <w:i/>
          <w:sz w:val="28"/>
          <w:szCs w:val="28"/>
          <w:lang w:eastAsia="en-US"/>
        </w:rPr>
      </w:pPr>
      <w:r w:rsidRPr="00B612AE">
        <w:rPr>
          <w:rFonts w:eastAsia="Corbel"/>
          <w:i/>
          <w:sz w:val="28"/>
          <w:szCs w:val="28"/>
          <w:lang w:eastAsia="en-US"/>
        </w:rPr>
        <w:t xml:space="preserve">                Завтра снова мы придем! </w:t>
      </w:r>
    </w:p>
    <w:p w:rsidR="00B612AE" w:rsidRPr="00B612AE" w:rsidRDefault="00B612AE" w:rsidP="00B612AE">
      <w:pPr>
        <w:jc w:val="center"/>
        <w:rPr>
          <w:rFonts w:eastAsia="Times New Roman"/>
          <w:b/>
          <w:lang w:eastAsia="en-US"/>
        </w:rPr>
      </w:pPr>
    </w:p>
    <w:p w:rsidR="00B612AE" w:rsidRPr="00B612AE" w:rsidRDefault="00B612AE" w:rsidP="00B612AE">
      <w:pPr>
        <w:jc w:val="center"/>
        <w:rPr>
          <w:rFonts w:eastAsia="Times New Roman"/>
          <w:b/>
          <w:lang w:eastAsia="en-US"/>
        </w:rPr>
      </w:pPr>
    </w:p>
    <w:p w:rsidR="00B612AE" w:rsidRPr="00B612AE" w:rsidRDefault="00B612AE" w:rsidP="00B612AE">
      <w:pPr>
        <w:jc w:val="center"/>
        <w:rPr>
          <w:rFonts w:eastAsia="Times New Roman"/>
          <w:b/>
          <w:lang w:eastAsia="en-US"/>
        </w:rPr>
      </w:pPr>
    </w:p>
    <w:p w:rsidR="00BA38E2" w:rsidRDefault="00BA38E2"/>
    <w:p w:rsidR="00BA38E2" w:rsidRDefault="00BA38E2"/>
    <w:p w:rsidR="00B612AE" w:rsidRDefault="00B612AE"/>
    <w:p w:rsidR="00BA38E2" w:rsidRDefault="00BA38E2"/>
    <w:p w:rsidR="00BA38E2" w:rsidRDefault="00BA38E2"/>
    <w:p w:rsidR="00520D7D" w:rsidRDefault="00455639" w:rsidP="00455639">
      <w:pPr>
        <w:ind w:right="440"/>
        <w:jc w:val="center"/>
        <w:rPr>
          <w:rFonts w:eastAsia="Times New Roman"/>
          <w:b/>
          <w:bCs/>
          <w:sz w:val="28"/>
          <w:szCs w:val="28"/>
        </w:rPr>
      </w:pPr>
      <w:r w:rsidRPr="00455639">
        <w:rPr>
          <w:rFonts w:eastAsia="Times New Roman"/>
          <w:b/>
          <w:bCs/>
          <w:sz w:val="28"/>
          <w:szCs w:val="28"/>
        </w:rPr>
        <w:lastRenderedPageBreak/>
        <w:t>План работы           пришкольного     летнего оздоровительного лагеря с дневным пребыванием</w:t>
      </w:r>
    </w:p>
    <w:p w:rsidR="00455639" w:rsidRPr="00520D7D" w:rsidRDefault="00455639" w:rsidP="00455639">
      <w:pPr>
        <w:ind w:right="44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418"/>
        <w:gridCol w:w="2693"/>
      </w:tblGrid>
      <w:tr w:rsidR="00520D7D" w:rsidRPr="002C3831" w:rsidTr="007043FA">
        <w:tc>
          <w:tcPr>
            <w:tcW w:w="959" w:type="dxa"/>
          </w:tcPr>
          <w:p w:rsidR="00520D7D" w:rsidRPr="002C3831" w:rsidRDefault="00520D7D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 xml:space="preserve">№ </w:t>
            </w:r>
            <w:proofErr w:type="gramStart"/>
            <w:r w:rsidRPr="002C3831">
              <w:rPr>
                <w:sz w:val="24"/>
                <w:szCs w:val="24"/>
              </w:rPr>
              <w:t>п</w:t>
            </w:r>
            <w:proofErr w:type="gramEnd"/>
            <w:r w:rsidRPr="002C3831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520D7D" w:rsidRPr="002C3831" w:rsidRDefault="00520D7D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520D7D" w:rsidRPr="002C3831" w:rsidRDefault="004E3107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Срок</w:t>
            </w:r>
            <w:r w:rsidR="00520D7D" w:rsidRPr="002C3831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693" w:type="dxa"/>
          </w:tcPr>
          <w:p w:rsidR="00520D7D" w:rsidRPr="002C3831" w:rsidRDefault="00520D7D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Ответственные</w:t>
            </w:r>
          </w:p>
        </w:tc>
      </w:tr>
      <w:tr w:rsidR="00520D7D" w:rsidRPr="002C3831" w:rsidTr="007043FA">
        <w:tc>
          <w:tcPr>
            <w:tcW w:w="959" w:type="dxa"/>
          </w:tcPr>
          <w:p w:rsidR="00520D7D" w:rsidRPr="002C3831" w:rsidRDefault="00520D7D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1</w:t>
            </w:r>
          </w:p>
          <w:p w:rsidR="00520D7D" w:rsidRPr="002C3831" w:rsidRDefault="00520D7D" w:rsidP="00520D7D">
            <w:pPr>
              <w:ind w:right="440"/>
              <w:jc w:val="center"/>
              <w:rPr>
                <w:sz w:val="24"/>
                <w:szCs w:val="24"/>
              </w:rPr>
            </w:pPr>
          </w:p>
          <w:p w:rsidR="00CE4FF8" w:rsidRPr="002C3831" w:rsidRDefault="00CE4FF8" w:rsidP="00520D7D">
            <w:pPr>
              <w:ind w:right="440"/>
              <w:jc w:val="center"/>
              <w:rPr>
                <w:sz w:val="24"/>
                <w:szCs w:val="24"/>
              </w:rPr>
            </w:pPr>
          </w:p>
          <w:p w:rsidR="00812143" w:rsidRPr="002C3831" w:rsidRDefault="00812143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20D7D" w:rsidRPr="002C3831" w:rsidRDefault="00520D7D" w:rsidP="00191829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 xml:space="preserve">Остров  </w:t>
            </w:r>
            <w:r w:rsidR="005814BA" w:rsidRPr="002C3831">
              <w:rPr>
                <w:b/>
                <w:sz w:val="24"/>
                <w:szCs w:val="24"/>
              </w:rPr>
              <w:t>«В</w:t>
            </w:r>
            <w:r w:rsidRPr="002C3831">
              <w:rPr>
                <w:b/>
                <w:sz w:val="24"/>
                <w:szCs w:val="24"/>
              </w:rPr>
              <w:t>стреч</w:t>
            </w:r>
            <w:r w:rsidR="005814BA" w:rsidRPr="002C3831">
              <w:rPr>
                <w:b/>
                <w:sz w:val="24"/>
                <w:szCs w:val="24"/>
              </w:rPr>
              <w:t>»</w:t>
            </w:r>
          </w:p>
          <w:p w:rsidR="00520D7D" w:rsidRPr="002C3831" w:rsidRDefault="00520D7D" w:rsidP="00520D7D">
            <w:pPr>
              <w:rPr>
                <w:rFonts w:eastAsiaTheme="minorHAnsi"/>
                <w:sz w:val="24"/>
                <w:szCs w:val="24"/>
              </w:rPr>
            </w:pPr>
            <w:r w:rsidRPr="002C3831">
              <w:rPr>
                <w:rFonts w:eastAsiaTheme="minorHAnsi"/>
                <w:sz w:val="24"/>
                <w:szCs w:val="24"/>
              </w:rPr>
              <w:t>1.Линейка открытия лагерной смены:</w:t>
            </w:r>
          </w:p>
          <w:p w:rsidR="00520D7D" w:rsidRPr="002C3831" w:rsidRDefault="00520D7D" w:rsidP="00520D7D">
            <w:pPr>
              <w:rPr>
                <w:rFonts w:eastAsiaTheme="minorHAnsi"/>
                <w:sz w:val="24"/>
                <w:szCs w:val="24"/>
              </w:rPr>
            </w:pPr>
            <w:r w:rsidRPr="002C3831">
              <w:rPr>
                <w:rFonts w:eastAsiaTheme="minorHAnsi"/>
                <w:sz w:val="24"/>
                <w:szCs w:val="24"/>
              </w:rPr>
              <w:t>-распределение по отрядам;</w:t>
            </w:r>
          </w:p>
          <w:p w:rsidR="00520D7D" w:rsidRPr="002C3831" w:rsidRDefault="00520D7D" w:rsidP="00520D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sz w:val="24"/>
                <w:szCs w:val="24"/>
                <w:lang w:eastAsia="en-US"/>
              </w:rPr>
              <w:t>-знакомство с техникой безопасности и правилами внутреннего распорядка лагеря.</w:t>
            </w:r>
          </w:p>
          <w:p w:rsidR="00520D7D" w:rsidRPr="002C3831" w:rsidRDefault="00182EA4" w:rsidP="00520D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sz w:val="24"/>
                <w:szCs w:val="24"/>
                <w:lang w:eastAsia="en-US"/>
              </w:rPr>
              <w:t xml:space="preserve">-знакомство с </w:t>
            </w:r>
            <w:r w:rsidR="00520D7D" w:rsidRPr="002C3831">
              <w:rPr>
                <w:rFonts w:eastAsiaTheme="minorHAnsi"/>
                <w:sz w:val="24"/>
                <w:szCs w:val="24"/>
                <w:lang w:eastAsia="en-US"/>
              </w:rPr>
              <w:t>воспитателями, друг с другом  игра «Давайте познакомимся»</w:t>
            </w:r>
          </w:p>
          <w:p w:rsidR="00520D7D" w:rsidRPr="002C3831" w:rsidRDefault="00520D7D" w:rsidP="00520D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sz w:val="24"/>
                <w:szCs w:val="24"/>
                <w:lang w:eastAsia="en-US"/>
              </w:rPr>
              <w:t>2.Богатырская разминка (зарядка</w:t>
            </w:r>
            <w:proofErr w:type="gramStart"/>
            <w:r w:rsidRPr="002C3831">
              <w:rPr>
                <w:rFonts w:eastAsiaTheme="minorHAns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C3831">
              <w:rPr>
                <w:rFonts w:eastAsiaTheme="minorHAnsi"/>
                <w:sz w:val="24"/>
                <w:szCs w:val="24"/>
                <w:lang w:eastAsia="en-US"/>
              </w:rPr>
              <w:t xml:space="preserve">  разучивание  народной  игры)</w:t>
            </w:r>
          </w:p>
          <w:p w:rsidR="00520D7D" w:rsidRPr="002C3831" w:rsidRDefault="00620569" w:rsidP="00520D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520D7D" w:rsidRPr="002C3831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520D7D" w:rsidRPr="002C383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="00520D7D" w:rsidRPr="002C3831">
              <w:rPr>
                <w:rFonts w:eastAsiaTheme="minorHAnsi"/>
                <w:sz w:val="24"/>
                <w:szCs w:val="24"/>
                <w:lang w:eastAsia="en-US"/>
              </w:rPr>
              <w:t xml:space="preserve">Калейдоскоп идей (выбор командира отряда, названия, девиза, </w:t>
            </w:r>
            <w:proofErr w:type="spellStart"/>
            <w:r w:rsidR="00520D7D" w:rsidRPr="002C3831">
              <w:rPr>
                <w:rFonts w:eastAsiaTheme="minorHAnsi"/>
                <w:sz w:val="24"/>
                <w:szCs w:val="24"/>
                <w:lang w:eastAsia="en-US"/>
              </w:rPr>
              <w:t>речевки</w:t>
            </w:r>
            <w:proofErr w:type="spellEnd"/>
            <w:r w:rsidR="00520D7D" w:rsidRPr="002C3831">
              <w:rPr>
                <w:rFonts w:eastAsiaTheme="minorHAnsi"/>
                <w:sz w:val="24"/>
                <w:szCs w:val="24"/>
                <w:lang w:eastAsia="en-US"/>
              </w:rPr>
              <w:t>, песни, оформлени</w:t>
            </w:r>
            <w:r w:rsidR="00891F6A" w:rsidRPr="002C3831">
              <w:rPr>
                <w:rFonts w:eastAsiaTheme="minorHAnsi"/>
                <w:sz w:val="24"/>
                <w:szCs w:val="24"/>
                <w:lang w:eastAsia="en-US"/>
              </w:rPr>
              <w:t>е уголка</w:t>
            </w:r>
            <w:r w:rsidR="00520D7D" w:rsidRPr="002C3831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520D7D" w:rsidRPr="002C3831" w:rsidRDefault="00620569" w:rsidP="00520D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520D7D" w:rsidRPr="002C3831">
              <w:rPr>
                <w:rFonts w:eastAsiaTheme="minorHAnsi"/>
                <w:sz w:val="24"/>
                <w:szCs w:val="24"/>
                <w:lang w:eastAsia="en-US"/>
              </w:rPr>
              <w:t>..Игровая программа с дискотекой «Да здравствует СЮРПРИЗ!»</w:t>
            </w:r>
            <w:proofErr w:type="gramStart"/>
            <w:r w:rsidR="00520D7D" w:rsidRPr="002C3831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="0079529C" w:rsidRPr="002C3831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="0079529C" w:rsidRPr="002C383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proofErr w:type="gramEnd"/>
            <w:r w:rsidR="0079529C" w:rsidRPr="002C3831">
              <w:rPr>
                <w:rFonts w:eastAsiaTheme="minorHAnsi"/>
                <w:sz w:val="24"/>
                <w:szCs w:val="24"/>
                <w:lang w:eastAsia="en-US"/>
              </w:rPr>
              <w:t>ткрытие лагеря</w:t>
            </w:r>
            <w:r w:rsidR="00147A5D" w:rsidRPr="002C383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91F6A" w:rsidRPr="002C3831" w:rsidRDefault="00620569" w:rsidP="00891F6A">
            <w:pPr>
              <w:tabs>
                <w:tab w:val="left" w:pos="3360"/>
              </w:tabs>
              <w:rPr>
                <w:color w:val="000000"/>
                <w:sz w:val="24"/>
                <w:szCs w:val="24"/>
              </w:rPr>
            </w:pPr>
            <w:r w:rsidRPr="002C383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891F6A" w:rsidRPr="002C3831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91F6A" w:rsidRPr="002C3831">
              <w:rPr>
                <w:color w:val="000000"/>
                <w:sz w:val="24"/>
                <w:szCs w:val="24"/>
              </w:rPr>
              <w:t xml:space="preserve"> </w:t>
            </w:r>
            <w:r w:rsidR="00891F6A" w:rsidRPr="002C3831">
              <w:rPr>
                <w:rFonts w:eastAsia="Times New Roman"/>
                <w:color w:val="000000"/>
                <w:sz w:val="24"/>
                <w:szCs w:val="24"/>
              </w:rPr>
              <w:t xml:space="preserve">Праздничная свечка "Как </w:t>
            </w:r>
            <w:proofErr w:type="gramStart"/>
            <w:r w:rsidR="00891F6A" w:rsidRPr="002C3831">
              <w:rPr>
                <w:rFonts w:eastAsia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="00891F6A" w:rsidRPr="002C3831">
              <w:rPr>
                <w:rFonts w:eastAsia="Times New Roman"/>
                <w:color w:val="000000"/>
                <w:sz w:val="24"/>
                <w:szCs w:val="24"/>
              </w:rPr>
              <w:t>, что все мы здесь сегодня собрались!".</w:t>
            </w:r>
          </w:p>
        </w:tc>
        <w:tc>
          <w:tcPr>
            <w:tcW w:w="1418" w:type="dxa"/>
          </w:tcPr>
          <w:p w:rsidR="00520D7D" w:rsidRPr="002C3831" w:rsidRDefault="00455639" w:rsidP="00520D7D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b/>
                <w:noProof/>
                <w:sz w:val="24"/>
                <w:szCs w:val="24"/>
              </w:rPr>
              <w:t xml:space="preserve">1 день </w:t>
            </w:r>
          </w:p>
        </w:tc>
        <w:tc>
          <w:tcPr>
            <w:tcW w:w="2693" w:type="dxa"/>
          </w:tcPr>
          <w:p w:rsidR="00520D7D" w:rsidRPr="002C3831" w:rsidRDefault="00520D7D" w:rsidP="00520D7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717B8E" w:rsidRPr="002C3831" w:rsidRDefault="00717B8E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</w:tr>
      <w:tr w:rsidR="0079529C" w:rsidRPr="002C3831" w:rsidTr="007043FA">
        <w:trPr>
          <w:trHeight w:val="983"/>
        </w:trPr>
        <w:tc>
          <w:tcPr>
            <w:tcW w:w="959" w:type="dxa"/>
          </w:tcPr>
          <w:p w:rsidR="0079529C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2</w:t>
            </w:r>
          </w:p>
          <w:p w:rsidR="0079529C" w:rsidRPr="002C3831" w:rsidRDefault="0079529C" w:rsidP="0079529C">
            <w:pPr>
              <w:ind w:right="44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C3B38" w:rsidRPr="002C3831" w:rsidRDefault="000C3B38" w:rsidP="000C3B38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«Интеллектуалов»</w:t>
            </w:r>
          </w:p>
          <w:p w:rsidR="000C3B38" w:rsidRPr="002C3831" w:rsidRDefault="000C3B38" w:rsidP="000C3B3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1.Минутка здоровья  </w:t>
            </w:r>
          </w:p>
          <w:p w:rsidR="000C3B38" w:rsidRPr="002C3831" w:rsidRDefault="000C3B38" w:rsidP="000C3B38">
            <w:pPr>
              <w:ind w:right="440"/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2.</w:t>
            </w:r>
            <w:r w:rsidRPr="002C3831">
              <w:rPr>
                <w:sz w:val="24"/>
                <w:szCs w:val="24"/>
              </w:rPr>
              <w:t xml:space="preserve"> Подвижные игры на свежем воздухе</w:t>
            </w: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0C3B38" w:rsidRPr="002C3831" w:rsidRDefault="000C3B38" w:rsidP="000C3B38">
            <w:pPr>
              <w:ind w:right="440"/>
              <w:rPr>
                <w:b/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 xml:space="preserve">3. </w:t>
            </w: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Эрудит-шоу</w:t>
            </w:r>
          </w:p>
          <w:p w:rsidR="000C3B38" w:rsidRPr="002C3831" w:rsidRDefault="000C3B38" w:rsidP="000C3B38">
            <w:pPr>
              <w:ind w:right="440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 xml:space="preserve"> 4. «Угадай слово» </w:t>
            </w:r>
            <w:proofErr w:type="gramStart"/>
            <w:r w:rsidRPr="002C3831">
              <w:rPr>
                <w:sz w:val="24"/>
                <w:szCs w:val="24"/>
              </w:rPr>
              <w:t>-к</w:t>
            </w:r>
            <w:proofErr w:type="gramEnd"/>
            <w:r w:rsidRPr="002C3831">
              <w:rPr>
                <w:sz w:val="24"/>
                <w:szCs w:val="24"/>
              </w:rPr>
              <w:t xml:space="preserve">онкурс по разгадыванию кроссвордов </w:t>
            </w:r>
          </w:p>
          <w:p w:rsidR="000C3B38" w:rsidRPr="002C3831" w:rsidRDefault="000C3B38" w:rsidP="000C3B38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5. Конкурс «Знатоки родного края»</w:t>
            </w:r>
          </w:p>
          <w:p w:rsidR="0079529C" w:rsidRPr="002C3831" w:rsidRDefault="0079529C" w:rsidP="00520D7D">
            <w:pPr>
              <w:ind w:right="44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B41" w:rsidRPr="002C3831" w:rsidRDefault="00455639" w:rsidP="00520D7D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b/>
                <w:noProof/>
                <w:sz w:val="24"/>
                <w:szCs w:val="24"/>
              </w:rPr>
              <w:t>2 день</w:t>
            </w:r>
          </w:p>
        </w:tc>
        <w:tc>
          <w:tcPr>
            <w:tcW w:w="2693" w:type="dxa"/>
          </w:tcPr>
          <w:p w:rsidR="00C02144" w:rsidRPr="002C3831" w:rsidRDefault="00C02144" w:rsidP="00C02144">
            <w:pPr>
              <w:jc w:val="center"/>
              <w:rPr>
                <w:sz w:val="24"/>
                <w:szCs w:val="24"/>
              </w:rPr>
            </w:pPr>
          </w:p>
        </w:tc>
      </w:tr>
      <w:tr w:rsidR="00520D7D" w:rsidRPr="002C3831" w:rsidTr="007043FA">
        <w:tc>
          <w:tcPr>
            <w:tcW w:w="959" w:type="dxa"/>
          </w:tcPr>
          <w:p w:rsidR="00520D7D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3</w:t>
            </w:r>
          </w:p>
          <w:p w:rsidR="001D5B41" w:rsidRPr="002C3831" w:rsidRDefault="001D5B41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C3B38" w:rsidRPr="002C3831" w:rsidRDefault="000C3B38" w:rsidP="000C3B38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 «Уюта и красоты»</w:t>
            </w:r>
          </w:p>
          <w:p w:rsidR="000C3B38" w:rsidRPr="002C3831" w:rsidRDefault="000C3B38" w:rsidP="000C3B38">
            <w:pPr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1.Минутка здоровья  </w:t>
            </w:r>
            <w:r w:rsidRPr="002C3831">
              <w:rPr>
                <w:color w:val="444444"/>
                <w:sz w:val="24"/>
                <w:szCs w:val="24"/>
                <w:shd w:val="clear" w:color="auto" w:fill="FFFFFF"/>
              </w:rPr>
              <w:t>"Для чего нужна панамка"</w:t>
            </w:r>
          </w:p>
          <w:p w:rsidR="000C3B38" w:rsidRPr="002C3831" w:rsidRDefault="000C3B38" w:rsidP="000C3B38">
            <w:pPr>
              <w:ind w:right="440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2.Оформление игровых комнат, изготовление отрядных уголков.</w:t>
            </w:r>
          </w:p>
          <w:p w:rsidR="000C3B38" w:rsidRPr="002C3831" w:rsidRDefault="000C3B38" w:rsidP="000C3B38">
            <w:pPr>
              <w:ind w:right="440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3.Конкурс на самую интересную эмблему и флага отряда</w:t>
            </w:r>
          </w:p>
          <w:p w:rsidR="000C3B38" w:rsidRPr="002C3831" w:rsidRDefault="000C3B38" w:rsidP="000C3B38">
            <w:pPr>
              <w:ind w:right="440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5.Проведение обучающей эвакуации детей.</w:t>
            </w:r>
          </w:p>
          <w:p w:rsidR="00520D7D" w:rsidRPr="002C3831" w:rsidRDefault="000C3B38" w:rsidP="000C3B38">
            <w:pPr>
              <w:ind w:right="440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6.Подвижные игры на свежем воздухе</w:t>
            </w:r>
          </w:p>
        </w:tc>
        <w:tc>
          <w:tcPr>
            <w:tcW w:w="1418" w:type="dxa"/>
          </w:tcPr>
          <w:p w:rsidR="00520D7D" w:rsidRPr="002C3831" w:rsidRDefault="00455639" w:rsidP="00520D7D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3 день</w:t>
            </w:r>
          </w:p>
        </w:tc>
        <w:tc>
          <w:tcPr>
            <w:tcW w:w="2693" w:type="dxa"/>
          </w:tcPr>
          <w:p w:rsidR="008A0C4B" w:rsidRPr="002C3831" w:rsidRDefault="008A0C4B" w:rsidP="008A0C4B">
            <w:pPr>
              <w:rPr>
                <w:sz w:val="24"/>
                <w:szCs w:val="24"/>
              </w:rPr>
            </w:pPr>
          </w:p>
        </w:tc>
      </w:tr>
      <w:tr w:rsidR="00520D7D" w:rsidRPr="002C3831" w:rsidTr="007043FA">
        <w:trPr>
          <w:trHeight w:val="3315"/>
        </w:trPr>
        <w:tc>
          <w:tcPr>
            <w:tcW w:w="959" w:type="dxa"/>
          </w:tcPr>
          <w:p w:rsidR="00520D7D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4</w:t>
            </w:r>
          </w:p>
          <w:p w:rsidR="00520D7D" w:rsidRPr="002C3831" w:rsidRDefault="00520D7D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043FA" w:rsidRPr="002C3831" w:rsidRDefault="007043FA" w:rsidP="007043FA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«Спорта»</w:t>
            </w:r>
          </w:p>
          <w:p w:rsidR="007043FA" w:rsidRPr="002C3831" w:rsidRDefault="007043FA" w:rsidP="007043F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1.Минутка здоровья </w:t>
            </w:r>
          </w:p>
          <w:p w:rsidR="007043FA" w:rsidRPr="002C3831" w:rsidRDefault="007043FA" w:rsidP="007043F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sz w:val="24"/>
                <w:szCs w:val="24"/>
                <w:lang w:eastAsia="en-US"/>
              </w:rPr>
              <w:t>«</w:t>
            </w:r>
            <w:r w:rsidRPr="002C3831">
              <w:rPr>
                <w:color w:val="111111"/>
                <w:sz w:val="24"/>
                <w:szCs w:val="24"/>
              </w:rPr>
              <w:t>Вода – источник силы и здоровья»</w:t>
            </w:r>
          </w:p>
          <w:p w:rsidR="007043FA" w:rsidRPr="002C3831" w:rsidRDefault="007043FA" w:rsidP="007043FA">
            <w:pPr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color w:val="000000"/>
                <w:sz w:val="24"/>
                <w:szCs w:val="24"/>
              </w:rPr>
              <w:t xml:space="preserve">2.Беседа  « Знакомство с видами спорта» </w:t>
            </w:r>
          </w:p>
          <w:p w:rsidR="007043FA" w:rsidRPr="002C3831" w:rsidRDefault="007043FA" w:rsidP="007043FA">
            <w:pPr>
              <w:ind w:right="440"/>
              <w:rPr>
                <w:color w:val="000000"/>
                <w:sz w:val="24"/>
                <w:szCs w:val="24"/>
              </w:rPr>
            </w:pPr>
            <w:r w:rsidRPr="002C3831">
              <w:rPr>
                <w:color w:val="000000"/>
                <w:sz w:val="24"/>
                <w:szCs w:val="24"/>
              </w:rPr>
              <w:t xml:space="preserve">3.Богатырские </w:t>
            </w:r>
            <w:proofErr w:type="spellStart"/>
            <w:r w:rsidRPr="002C3831">
              <w:rPr>
                <w:color w:val="000000"/>
                <w:sz w:val="24"/>
                <w:szCs w:val="24"/>
              </w:rPr>
              <w:t>потешки</w:t>
            </w:r>
            <w:proofErr w:type="spellEnd"/>
            <w:r w:rsidRPr="002C3831">
              <w:rPr>
                <w:color w:val="000000"/>
                <w:sz w:val="24"/>
                <w:szCs w:val="24"/>
              </w:rPr>
              <w:t xml:space="preserve"> (веселые игры)</w:t>
            </w:r>
          </w:p>
          <w:p w:rsidR="007043FA" w:rsidRPr="002C3831" w:rsidRDefault="007043FA" w:rsidP="007043FA">
            <w:pPr>
              <w:ind w:right="440"/>
              <w:rPr>
                <w:color w:val="000000"/>
                <w:sz w:val="24"/>
                <w:szCs w:val="24"/>
              </w:rPr>
            </w:pPr>
            <w:r w:rsidRPr="002C3831">
              <w:rPr>
                <w:color w:val="000000"/>
                <w:sz w:val="24"/>
                <w:szCs w:val="24"/>
              </w:rPr>
              <w:t>4.Конкурсная программа «Спортсмен лагеря»</w:t>
            </w:r>
          </w:p>
          <w:p w:rsidR="007043FA" w:rsidRDefault="007043FA" w:rsidP="007043FA">
            <w:pPr>
              <w:ind w:right="440"/>
              <w:rPr>
                <w:color w:val="000000"/>
                <w:sz w:val="24"/>
                <w:szCs w:val="24"/>
              </w:rPr>
            </w:pPr>
            <w:r w:rsidRPr="002C3831">
              <w:rPr>
                <w:color w:val="000000"/>
                <w:sz w:val="24"/>
                <w:szCs w:val="24"/>
              </w:rPr>
              <w:t>5. Игра «Мокрая курица»</w:t>
            </w:r>
          </w:p>
          <w:p w:rsidR="007043FA" w:rsidRPr="002C3831" w:rsidRDefault="007043FA" w:rsidP="007043FA">
            <w:pPr>
              <w:ind w:right="44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6. День здоровья и спорта</w:t>
            </w:r>
            <w:r w:rsidR="005814BA" w:rsidRPr="002C3831">
              <w:rPr>
                <w:b/>
                <w:sz w:val="24"/>
                <w:szCs w:val="24"/>
              </w:rPr>
              <w:t xml:space="preserve"> </w:t>
            </w:r>
          </w:p>
          <w:p w:rsidR="003D7488" w:rsidRPr="002C3831" w:rsidRDefault="003D7488" w:rsidP="0062056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20D7D" w:rsidRPr="002C3831" w:rsidRDefault="00620569" w:rsidP="001D5B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8A0C4B" w:rsidRPr="002C3831" w:rsidRDefault="008A0C4B" w:rsidP="00B55DAA">
            <w:pPr>
              <w:rPr>
                <w:sz w:val="24"/>
                <w:szCs w:val="24"/>
              </w:rPr>
            </w:pPr>
          </w:p>
        </w:tc>
      </w:tr>
      <w:tr w:rsidR="005814BA" w:rsidRPr="002C3831" w:rsidTr="007043FA">
        <w:trPr>
          <w:trHeight w:val="735"/>
        </w:trPr>
        <w:tc>
          <w:tcPr>
            <w:tcW w:w="959" w:type="dxa"/>
          </w:tcPr>
          <w:p w:rsidR="005814BA" w:rsidRPr="002C3831" w:rsidRDefault="004D5806" w:rsidP="005814BA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lastRenderedPageBreak/>
              <w:t>5</w:t>
            </w:r>
          </w:p>
          <w:p w:rsidR="005814BA" w:rsidRPr="002C3831" w:rsidRDefault="005814BA" w:rsidP="005814BA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043FA" w:rsidRPr="002C3831" w:rsidRDefault="007043FA" w:rsidP="007043FA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«Романтиков»</w:t>
            </w:r>
          </w:p>
          <w:p w:rsidR="007043FA" w:rsidRPr="002C3831" w:rsidRDefault="007043FA" w:rsidP="007043FA">
            <w:pPr>
              <w:ind w:right="440"/>
              <w:rPr>
                <w:rFonts w:eastAsiaTheme="minorHAnsi"/>
                <w:sz w:val="24"/>
                <w:szCs w:val="24"/>
                <w:lang w:eastAsia="en-US"/>
              </w:rPr>
            </w:pPr>
            <w:r w:rsidRPr="002C3831">
              <w:rPr>
                <w:sz w:val="24"/>
                <w:szCs w:val="24"/>
              </w:rPr>
              <w:t>1</w:t>
            </w:r>
            <w:r w:rsidRPr="002C3831">
              <w:rPr>
                <w:b/>
                <w:sz w:val="24"/>
                <w:szCs w:val="24"/>
              </w:rPr>
              <w:t>.</w:t>
            </w:r>
            <w:r w:rsidRPr="002C3831">
              <w:rPr>
                <w:rFonts w:eastAsiaTheme="minorHAnsi"/>
                <w:sz w:val="24"/>
                <w:szCs w:val="24"/>
                <w:lang w:eastAsia="en-US"/>
              </w:rPr>
              <w:t>Минутка здоровья  «Чистот</w:t>
            </w:r>
            <w:proofErr w:type="gramStart"/>
            <w:r w:rsidRPr="002C3831">
              <w:rPr>
                <w:rFonts w:eastAsiaTheme="minorHAnsi"/>
                <w:sz w:val="24"/>
                <w:szCs w:val="24"/>
                <w:lang w:eastAsia="en-US"/>
              </w:rPr>
              <w:t>а-</w:t>
            </w:r>
            <w:proofErr w:type="gramEnd"/>
            <w:r w:rsidRPr="002C3831">
              <w:rPr>
                <w:rFonts w:eastAsiaTheme="minorHAnsi"/>
                <w:sz w:val="24"/>
                <w:szCs w:val="24"/>
                <w:lang w:eastAsia="en-US"/>
              </w:rPr>
              <w:t xml:space="preserve"> залог здоровья»</w:t>
            </w:r>
          </w:p>
          <w:p w:rsidR="007043FA" w:rsidRPr="002C3831" w:rsidRDefault="007043FA" w:rsidP="007043FA">
            <w:pPr>
              <w:ind w:right="440"/>
              <w:rPr>
                <w:rFonts w:eastAsiaTheme="minorHAnsi"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sz w:val="24"/>
                <w:szCs w:val="24"/>
                <w:lang w:eastAsia="en-US"/>
              </w:rPr>
              <w:t>2.Пускание мыльных пузырько</w:t>
            </w:r>
            <w:proofErr w:type="gramStart"/>
            <w:r w:rsidRPr="002C3831">
              <w:rPr>
                <w:rFonts w:eastAsiaTheme="minorHAnsi"/>
                <w:sz w:val="24"/>
                <w:szCs w:val="24"/>
                <w:lang w:eastAsia="en-US"/>
              </w:rPr>
              <w:t>в(</w:t>
            </w:r>
            <w:proofErr w:type="gramEnd"/>
            <w:r w:rsidRPr="002C3831">
              <w:rPr>
                <w:rFonts w:eastAsiaTheme="minorHAnsi"/>
                <w:sz w:val="24"/>
                <w:szCs w:val="24"/>
                <w:lang w:eastAsia="en-US"/>
              </w:rPr>
              <w:t>соревновани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2C3831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7043FA" w:rsidRPr="002C3831" w:rsidRDefault="007043FA" w:rsidP="007043F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.Игра «Угадай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сказку</w:t>
            </w: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  <w:p w:rsidR="007043FA" w:rsidRDefault="007043FA" w:rsidP="007043FA">
            <w:pPr>
              <w:rPr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Pr="002C3831">
              <w:rPr>
                <w:sz w:val="24"/>
                <w:szCs w:val="24"/>
              </w:rPr>
              <w:t>.Подвижные игры на свежем воздухе</w:t>
            </w:r>
          </w:p>
          <w:p w:rsidR="003D7488" w:rsidRPr="002C3831" w:rsidRDefault="007043FA" w:rsidP="007043FA">
            <w:pPr>
              <w:ind w:right="4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 День семьи</w:t>
            </w:r>
          </w:p>
        </w:tc>
        <w:tc>
          <w:tcPr>
            <w:tcW w:w="1418" w:type="dxa"/>
          </w:tcPr>
          <w:p w:rsidR="005814BA" w:rsidRPr="002C3831" w:rsidRDefault="00620569" w:rsidP="001D5B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8A0C4B" w:rsidRPr="002C3831" w:rsidRDefault="008A0C4B" w:rsidP="001D5B41">
            <w:pPr>
              <w:rPr>
                <w:sz w:val="24"/>
                <w:szCs w:val="24"/>
              </w:rPr>
            </w:pPr>
          </w:p>
        </w:tc>
      </w:tr>
      <w:tr w:rsidR="00520D7D" w:rsidRPr="002C3831" w:rsidTr="007043FA">
        <w:trPr>
          <w:trHeight w:val="4980"/>
        </w:trPr>
        <w:tc>
          <w:tcPr>
            <w:tcW w:w="959" w:type="dxa"/>
          </w:tcPr>
          <w:p w:rsidR="00520D7D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6</w:t>
            </w:r>
          </w:p>
          <w:p w:rsidR="002C7108" w:rsidRPr="002C3831" w:rsidRDefault="002C7108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043FA" w:rsidRPr="007043FA" w:rsidRDefault="007043FA" w:rsidP="007043FA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7043FA">
              <w:rPr>
                <w:b/>
                <w:sz w:val="24"/>
                <w:szCs w:val="24"/>
              </w:rPr>
              <w:t>Остров «Рекордов»</w:t>
            </w:r>
          </w:p>
          <w:p w:rsidR="007043FA" w:rsidRPr="007043FA" w:rsidRDefault="007043FA" w:rsidP="007043FA">
            <w:pPr>
              <w:ind w:right="440"/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>1.Минутка здоровья «Здоровье в порядке – спасибо зарядке!»</w:t>
            </w:r>
          </w:p>
          <w:p w:rsidR="007043FA" w:rsidRPr="007043FA" w:rsidRDefault="007043FA" w:rsidP="007043FA">
            <w:pPr>
              <w:ind w:right="440"/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>2.Конкурс «Самый, самый, самый»</w:t>
            </w:r>
          </w:p>
          <w:p w:rsidR="007043FA" w:rsidRPr="007043FA" w:rsidRDefault="007043FA" w:rsidP="007043FA">
            <w:pPr>
              <w:ind w:right="440"/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>3.Спортивная игра «Выше, быстрее, смешнее»</w:t>
            </w:r>
          </w:p>
          <w:p w:rsidR="007043FA" w:rsidRPr="007043FA" w:rsidRDefault="007043FA" w:rsidP="007043FA">
            <w:pPr>
              <w:ind w:right="440"/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 xml:space="preserve">4. "Конкурс частушечников" </w:t>
            </w:r>
          </w:p>
          <w:p w:rsidR="00860FF4" w:rsidRPr="002C3831" w:rsidRDefault="007043FA" w:rsidP="00EC590F">
            <w:pPr>
              <w:ind w:right="440"/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>5. Всеросси</w:t>
            </w:r>
            <w:r>
              <w:rPr>
                <w:sz w:val="24"/>
                <w:szCs w:val="24"/>
              </w:rPr>
              <w:t>йский урок победы – броня побед</w:t>
            </w:r>
          </w:p>
        </w:tc>
        <w:tc>
          <w:tcPr>
            <w:tcW w:w="1418" w:type="dxa"/>
          </w:tcPr>
          <w:p w:rsidR="00520D7D" w:rsidRPr="002C3831" w:rsidRDefault="003D7488" w:rsidP="00520D7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20569"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860FF4" w:rsidRPr="002C3831" w:rsidRDefault="00860FF4" w:rsidP="00B55DAA">
            <w:pPr>
              <w:rPr>
                <w:sz w:val="24"/>
                <w:szCs w:val="24"/>
              </w:rPr>
            </w:pPr>
          </w:p>
        </w:tc>
      </w:tr>
      <w:tr w:rsidR="005814BA" w:rsidRPr="002C3831" w:rsidTr="007043FA">
        <w:trPr>
          <w:trHeight w:val="1455"/>
        </w:trPr>
        <w:tc>
          <w:tcPr>
            <w:tcW w:w="959" w:type="dxa"/>
          </w:tcPr>
          <w:p w:rsidR="005814BA" w:rsidRPr="002C3831" w:rsidRDefault="004D5806" w:rsidP="005814BA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7</w:t>
            </w:r>
          </w:p>
          <w:p w:rsidR="005814BA" w:rsidRPr="002C3831" w:rsidRDefault="005814BA" w:rsidP="005814BA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043FA" w:rsidRPr="007043FA" w:rsidRDefault="007043FA" w:rsidP="007043FA">
            <w:pPr>
              <w:rPr>
                <w:b/>
                <w:sz w:val="24"/>
                <w:szCs w:val="24"/>
              </w:rPr>
            </w:pPr>
            <w:r w:rsidRPr="007043FA">
              <w:rPr>
                <w:b/>
                <w:sz w:val="24"/>
                <w:szCs w:val="24"/>
              </w:rPr>
              <w:t>Остров «Вежливости»</w:t>
            </w:r>
          </w:p>
          <w:p w:rsidR="007043FA" w:rsidRPr="007043FA" w:rsidRDefault="007043FA" w:rsidP="007043FA">
            <w:pPr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 xml:space="preserve">1.Минутка здоровья </w:t>
            </w:r>
          </w:p>
          <w:p w:rsidR="007043FA" w:rsidRPr="007043FA" w:rsidRDefault="007043FA" w:rsidP="007043FA">
            <w:pPr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>«Смех продлевает жизнь»</w:t>
            </w:r>
          </w:p>
          <w:p w:rsidR="007043FA" w:rsidRPr="007043FA" w:rsidRDefault="007043FA" w:rsidP="007043FA">
            <w:pPr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>2. Развлекательная программа «Угадай животное»</w:t>
            </w:r>
          </w:p>
          <w:p w:rsidR="007043FA" w:rsidRPr="007043FA" w:rsidRDefault="007043FA" w:rsidP="007043FA">
            <w:pPr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>3.Конкурсная программа  «Я самый вежливый»</w:t>
            </w:r>
          </w:p>
          <w:p w:rsidR="007043FA" w:rsidRPr="007043FA" w:rsidRDefault="007043FA" w:rsidP="007043FA">
            <w:pPr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 xml:space="preserve">4. Настольные игры, шарады, загадки, ребусы </w:t>
            </w:r>
          </w:p>
          <w:p w:rsidR="007043FA" w:rsidRPr="007043FA" w:rsidRDefault="007043FA" w:rsidP="007043FA">
            <w:pPr>
              <w:rPr>
                <w:sz w:val="24"/>
                <w:szCs w:val="24"/>
              </w:rPr>
            </w:pPr>
            <w:r w:rsidRPr="007043FA">
              <w:rPr>
                <w:sz w:val="24"/>
                <w:szCs w:val="24"/>
              </w:rPr>
              <w:t>5. День единства</w:t>
            </w:r>
          </w:p>
          <w:p w:rsidR="00C71A80" w:rsidRPr="002C3831" w:rsidRDefault="00C71A80" w:rsidP="005814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14BA" w:rsidRPr="002C3831" w:rsidRDefault="00620569" w:rsidP="002C710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860FF4" w:rsidRPr="002C3831" w:rsidRDefault="00860FF4" w:rsidP="00860FF4">
            <w:pPr>
              <w:tabs>
                <w:tab w:val="left" w:pos="1710"/>
              </w:tabs>
              <w:rPr>
                <w:sz w:val="24"/>
                <w:szCs w:val="24"/>
              </w:rPr>
            </w:pPr>
          </w:p>
        </w:tc>
      </w:tr>
      <w:tr w:rsidR="00520D7D" w:rsidRPr="002C3831" w:rsidTr="007043FA">
        <w:tc>
          <w:tcPr>
            <w:tcW w:w="959" w:type="dxa"/>
          </w:tcPr>
          <w:p w:rsidR="00520D7D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8</w:t>
            </w:r>
          </w:p>
          <w:p w:rsidR="00191829" w:rsidRPr="002C3831" w:rsidRDefault="00191829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043FA" w:rsidRPr="002C3831" w:rsidRDefault="007043FA" w:rsidP="007043FA">
            <w:pPr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 «Творчества»</w:t>
            </w:r>
          </w:p>
          <w:p w:rsidR="007043FA" w:rsidRPr="002C3831" w:rsidRDefault="007043FA" w:rsidP="007043FA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1.Минутка здоровья  </w:t>
            </w:r>
          </w:p>
          <w:p w:rsidR="007043FA" w:rsidRPr="002C3831" w:rsidRDefault="007043FA" w:rsidP="007043FA">
            <w:pPr>
              <w:spacing w:line="276" w:lineRule="auto"/>
              <w:ind w:left="187" w:hanging="187"/>
              <w:rPr>
                <w:sz w:val="24"/>
                <w:szCs w:val="24"/>
              </w:rPr>
            </w:pPr>
            <w:r w:rsidRPr="002C3831">
              <w:rPr>
                <w:rFonts w:eastAsia="Times New Roman"/>
                <w:iCs/>
                <w:sz w:val="24"/>
                <w:szCs w:val="24"/>
              </w:rPr>
              <w:t xml:space="preserve">«Солнечный ожог.        </w:t>
            </w:r>
            <w:r>
              <w:rPr>
                <w:iCs/>
                <w:sz w:val="24"/>
                <w:szCs w:val="24"/>
              </w:rPr>
              <w:t xml:space="preserve">                          </w:t>
            </w:r>
            <w:r w:rsidRPr="002C3831">
              <w:rPr>
                <w:rFonts w:eastAsia="Times New Roman"/>
                <w:iCs/>
                <w:sz w:val="24"/>
                <w:szCs w:val="24"/>
              </w:rPr>
              <w:t>Первая   помощь при ожоге»</w:t>
            </w:r>
          </w:p>
          <w:p w:rsidR="007043FA" w:rsidRPr="002C3831" w:rsidRDefault="007043FA" w:rsidP="007043FA">
            <w:pPr>
              <w:tabs>
                <w:tab w:val="left" w:pos="3360"/>
              </w:tabs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2.</w:t>
            </w:r>
            <w:r w:rsidRPr="002C3831">
              <w:rPr>
                <w:sz w:val="24"/>
                <w:szCs w:val="24"/>
              </w:rPr>
              <w:t xml:space="preserve"> </w:t>
            </w:r>
            <w:r w:rsidRPr="002C3831">
              <w:rPr>
                <w:rFonts w:eastAsia="Times New Roman"/>
                <w:sz w:val="24"/>
                <w:szCs w:val="24"/>
              </w:rPr>
              <w:t>Работа «творческой мастерской</w:t>
            </w:r>
            <w:r w:rsidRPr="002C3831">
              <w:rPr>
                <w:sz w:val="24"/>
                <w:szCs w:val="24"/>
              </w:rPr>
              <w:t>. Мастер - класс</w:t>
            </w:r>
            <w:r w:rsidRPr="002C3831">
              <w:rPr>
                <w:rFonts w:eastAsia="Times New Roman"/>
                <w:sz w:val="24"/>
                <w:szCs w:val="24"/>
              </w:rPr>
              <w:t>».</w:t>
            </w:r>
          </w:p>
          <w:p w:rsidR="007043FA" w:rsidRPr="002C3831" w:rsidRDefault="007043FA" w:rsidP="007043FA">
            <w:pPr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 xml:space="preserve">3. </w:t>
            </w:r>
            <w:r w:rsidRPr="002C3831">
              <w:rPr>
                <w:rFonts w:eastAsia="Times New Roman"/>
                <w:sz w:val="24"/>
                <w:szCs w:val="24"/>
              </w:rPr>
              <w:t>Конкурс «Веселые ребят</w:t>
            </w:r>
            <w:proofErr w:type="gramStart"/>
            <w:r w:rsidRPr="002C3831"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 w:rsidRPr="002C3831">
              <w:rPr>
                <w:rFonts w:eastAsia="Times New Roman"/>
                <w:sz w:val="24"/>
                <w:szCs w:val="24"/>
              </w:rPr>
              <w:t xml:space="preserve"> весело поют»</w:t>
            </w:r>
          </w:p>
          <w:p w:rsidR="00520D7D" w:rsidRPr="002C3831" w:rsidRDefault="007043FA" w:rsidP="007043FA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 xml:space="preserve">4. </w:t>
            </w:r>
            <w:r w:rsidRPr="002C3831">
              <w:rPr>
                <w:rFonts w:eastAsia="Times New Roman"/>
                <w:sz w:val="24"/>
                <w:szCs w:val="24"/>
              </w:rPr>
              <w:t xml:space="preserve">Фотоконкурс </w:t>
            </w:r>
            <w:r w:rsidRPr="002C3831">
              <w:rPr>
                <w:sz w:val="24"/>
                <w:szCs w:val="24"/>
              </w:rPr>
              <w:t>«От улыбки станет мир светлей».</w:t>
            </w:r>
            <w:r w:rsidRPr="002C38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20D7D" w:rsidRPr="002C3831" w:rsidRDefault="00620569" w:rsidP="00520D7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371202" w:rsidRPr="002C3831" w:rsidRDefault="00371202" w:rsidP="00B55DAA">
            <w:pPr>
              <w:rPr>
                <w:sz w:val="24"/>
                <w:szCs w:val="24"/>
              </w:rPr>
            </w:pPr>
          </w:p>
        </w:tc>
      </w:tr>
      <w:tr w:rsidR="00520D7D" w:rsidRPr="002C3831" w:rsidTr="007043FA">
        <w:tc>
          <w:tcPr>
            <w:tcW w:w="959" w:type="dxa"/>
          </w:tcPr>
          <w:p w:rsidR="00520D7D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9</w:t>
            </w:r>
          </w:p>
          <w:p w:rsidR="00520D7D" w:rsidRPr="002C3831" w:rsidRDefault="00520D7D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F5057" w:rsidRPr="002C3831" w:rsidRDefault="00DF5057" w:rsidP="00DF5057">
            <w:pPr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«Добрых дел»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1.Минутка здоровья  «Гигиена в доме»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2.Экологический рейд (очистка территории от мусора) игра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3. Мастерская «Переделкина» (изготовление игрушек из пластиковых бутылок)</w:t>
            </w:r>
          </w:p>
          <w:p w:rsidR="00A606FE" w:rsidRPr="002C3831" w:rsidRDefault="00DF5057" w:rsidP="00DF5057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5. </w:t>
            </w:r>
            <w:proofErr w:type="spellStart"/>
            <w:r w:rsidRPr="002C3831">
              <w:rPr>
                <w:rFonts w:eastAsia="Times New Roman"/>
                <w:sz w:val="24"/>
                <w:szCs w:val="24"/>
                <w:lang w:eastAsia="en-US"/>
              </w:rPr>
              <w:t>Скакалочное</w:t>
            </w:r>
            <w:proofErr w:type="spellEnd"/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 состязание» </w:t>
            </w:r>
            <w:proofErr w:type="gramStart"/>
            <w:r w:rsidRPr="002C3831">
              <w:rPr>
                <w:rFonts w:eastAsia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портивная </w:t>
            </w:r>
          </w:p>
        </w:tc>
        <w:tc>
          <w:tcPr>
            <w:tcW w:w="1418" w:type="dxa"/>
          </w:tcPr>
          <w:p w:rsidR="00520D7D" w:rsidRPr="002C3831" w:rsidRDefault="00620569" w:rsidP="005814B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9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A606FE" w:rsidRPr="002C3831" w:rsidRDefault="00A606FE" w:rsidP="009623EC">
            <w:pPr>
              <w:rPr>
                <w:sz w:val="24"/>
                <w:szCs w:val="24"/>
              </w:rPr>
            </w:pPr>
          </w:p>
        </w:tc>
      </w:tr>
      <w:tr w:rsidR="00520D7D" w:rsidRPr="002C3831" w:rsidTr="007043FA">
        <w:tc>
          <w:tcPr>
            <w:tcW w:w="959" w:type="dxa"/>
          </w:tcPr>
          <w:p w:rsidR="00191829" w:rsidRPr="002C3831" w:rsidRDefault="004D5806" w:rsidP="004E3107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lastRenderedPageBreak/>
              <w:t>10</w:t>
            </w:r>
          </w:p>
          <w:p w:rsidR="004E3107" w:rsidRPr="002C3831" w:rsidRDefault="004E3107" w:rsidP="004E3107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043FA" w:rsidRPr="002C3831" w:rsidRDefault="007043FA" w:rsidP="007043FA">
            <w:pPr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«Юный эколог»</w:t>
            </w:r>
          </w:p>
          <w:p w:rsidR="007043FA" w:rsidRPr="002C3831" w:rsidRDefault="007043FA" w:rsidP="007043FA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1.Минутка здоровья  «Правильное питание»</w:t>
            </w:r>
          </w:p>
          <w:p w:rsidR="007043FA" w:rsidRPr="002C3831" w:rsidRDefault="007043FA" w:rsidP="007043FA">
            <w:pPr>
              <w:rPr>
                <w:b/>
                <w:sz w:val="24"/>
                <w:szCs w:val="24"/>
              </w:rPr>
            </w:pPr>
            <w:r w:rsidRPr="002C3831">
              <w:rPr>
                <w:color w:val="000000"/>
                <w:sz w:val="24"/>
                <w:szCs w:val="24"/>
              </w:rPr>
              <w:t xml:space="preserve">2.Спортивно-развлекательная программа с элементами ориентирования на местности «Следопыты» </w:t>
            </w:r>
          </w:p>
          <w:p w:rsidR="007043FA" w:rsidRPr="002C3831" w:rsidRDefault="007043FA" w:rsidP="007043FA">
            <w:pPr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color w:val="000000"/>
                <w:sz w:val="24"/>
                <w:szCs w:val="24"/>
              </w:rPr>
              <w:t>3. Погружение в природу, спортивные эстафеты</w:t>
            </w:r>
          </w:p>
          <w:p w:rsidR="007043FA" w:rsidRPr="002C3831" w:rsidRDefault="007043FA" w:rsidP="007043F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3831">
              <w:rPr>
                <w:rFonts w:eastAsia="Times New Roman"/>
                <w:color w:val="000000"/>
                <w:sz w:val="24"/>
                <w:szCs w:val="24"/>
              </w:rPr>
              <w:t>4. Знакомство с лекарственными травами, животным миром</w:t>
            </w:r>
          </w:p>
          <w:p w:rsidR="007043FA" w:rsidRDefault="007043FA" w:rsidP="007043FA">
            <w:pPr>
              <w:rPr>
                <w:sz w:val="24"/>
                <w:szCs w:val="24"/>
              </w:rPr>
            </w:pPr>
            <w:r w:rsidRPr="002C3831">
              <w:rPr>
                <w:rFonts w:eastAsia="Times New Roman"/>
                <w:color w:val="000000"/>
                <w:sz w:val="24"/>
                <w:szCs w:val="24"/>
              </w:rPr>
              <w:t>5.Конкурс рисунков на тему</w:t>
            </w:r>
            <w:proofErr w:type="gramStart"/>
            <w:r w:rsidRPr="002C3831">
              <w:rPr>
                <w:rFonts w:eastAsia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C3831">
              <w:rPr>
                <w:rFonts w:eastAsia="Times New Roman"/>
                <w:color w:val="000000"/>
                <w:sz w:val="24"/>
                <w:szCs w:val="24"/>
              </w:rPr>
              <w:t xml:space="preserve"> «Сохраним удивительный мир природы»</w:t>
            </w:r>
            <w:r w:rsidRPr="002C3831">
              <w:rPr>
                <w:sz w:val="24"/>
                <w:szCs w:val="24"/>
              </w:rPr>
              <w:tab/>
            </w:r>
          </w:p>
          <w:p w:rsidR="003D7488" w:rsidRPr="002C3831" w:rsidRDefault="007043FA" w:rsidP="007043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профессий</w:t>
            </w:r>
          </w:p>
        </w:tc>
        <w:tc>
          <w:tcPr>
            <w:tcW w:w="1418" w:type="dxa"/>
          </w:tcPr>
          <w:p w:rsidR="00520D7D" w:rsidRPr="002C3831" w:rsidRDefault="00620569" w:rsidP="00520D7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A606FE" w:rsidRPr="002C3831" w:rsidRDefault="00A606FE" w:rsidP="000D6570">
            <w:pPr>
              <w:rPr>
                <w:sz w:val="24"/>
                <w:szCs w:val="24"/>
              </w:rPr>
            </w:pPr>
          </w:p>
        </w:tc>
      </w:tr>
      <w:tr w:rsidR="00520D7D" w:rsidRPr="002C3831" w:rsidTr="007043FA">
        <w:tc>
          <w:tcPr>
            <w:tcW w:w="959" w:type="dxa"/>
          </w:tcPr>
          <w:p w:rsidR="00520D7D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11</w:t>
            </w:r>
          </w:p>
          <w:p w:rsidR="00191829" w:rsidRPr="002C3831" w:rsidRDefault="00191829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F5057" w:rsidRPr="002C3831" w:rsidRDefault="00DF5057" w:rsidP="00DF5057">
            <w:pPr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«Светофора»</w:t>
            </w:r>
          </w:p>
          <w:p w:rsidR="00DF5057" w:rsidRPr="002C3831" w:rsidRDefault="00DF5057" w:rsidP="00DF5057">
            <w:pPr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1.Минутка здоровья «</w:t>
            </w:r>
            <w:r w:rsidRPr="002C3831">
              <w:rPr>
                <w:rStyle w:val="a9"/>
                <w:b w:val="0"/>
                <w:color w:val="111111"/>
                <w:sz w:val="24"/>
                <w:szCs w:val="24"/>
              </w:rPr>
              <w:t>Рецепты от докторов Природы</w:t>
            </w:r>
            <w:proofErr w:type="gramStart"/>
            <w:r w:rsidRPr="002C3831">
              <w:rPr>
                <w:rStyle w:val="a9"/>
                <w:b w:val="0"/>
                <w:color w:val="111111"/>
                <w:sz w:val="24"/>
                <w:szCs w:val="24"/>
              </w:rPr>
              <w:t>.»</w:t>
            </w:r>
            <w:proofErr w:type="gramEnd"/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2C383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« </w:t>
            </w: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В стране Дорожных знаков»- конкурсная программа</w:t>
            </w:r>
          </w:p>
          <w:p w:rsidR="00DF5057" w:rsidRPr="002C3831" w:rsidRDefault="00DF5057" w:rsidP="00DF5057">
            <w:pPr>
              <w:rPr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3.</w:t>
            </w:r>
            <w:r w:rsidRPr="002C3831">
              <w:rPr>
                <w:sz w:val="24"/>
                <w:szCs w:val="24"/>
              </w:rPr>
              <w:t xml:space="preserve"> Сюжетно-ролевая игра «Мы переходим улицу»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4. Игры на свежем воздухе на ПДД</w:t>
            </w:r>
          </w:p>
          <w:p w:rsidR="00520D7D" w:rsidRPr="002C3831" w:rsidRDefault="00DF5057" w:rsidP="00DF5057">
            <w:pPr>
              <w:ind w:right="44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День безопасности</w:t>
            </w:r>
          </w:p>
        </w:tc>
        <w:tc>
          <w:tcPr>
            <w:tcW w:w="1418" w:type="dxa"/>
          </w:tcPr>
          <w:p w:rsidR="00520D7D" w:rsidRPr="002C3831" w:rsidRDefault="00620569" w:rsidP="00520D7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t>11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A606FE" w:rsidRPr="002C3831" w:rsidRDefault="00A606FE" w:rsidP="00E6555F">
            <w:pPr>
              <w:jc w:val="center"/>
              <w:rPr>
                <w:sz w:val="24"/>
                <w:szCs w:val="24"/>
              </w:rPr>
            </w:pPr>
          </w:p>
        </w:tc>
      </w:tr>
      <w:tr w:rsidR="00520D7D" w:rsidRPr="002C3831" w:rsidTr="007043FA">
        <w:tc>
          <w:tcPr>
            <w:tcW w:w="959" w:type="dxa"/>
          </w:tcPr>
          <w:p w:rsidR="00520D7D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12</w:t>
            </w:r>
          </w:p>
          <w:p w:rsidR="00520D7D" w:rsidRPr="002C3831" w:rsidRDefault="00520D7D" w:rsidP="00520D7D">
            <w:pPr>
              <w:ind w:right="440"/>
              <w:jc w:val="center"/>
              <w:rPr>
                <w:sz w:val="24"/>
                <w:szCs w:val="24"/>
              </w:rPr>
            </w:pPr>
          </w:p>
          <w:p w:rsidR="004D5806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F5057" w:rsidRPr="002C3831" w:rsidRDefault="00DF5057" w:rsidP="00DF5057">
            <w:pPr>
              <w:ind w:right="440"/>
              <w:jc w:val="center"/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«Неожиданностей»</w:t>
            </w:r>
          </w:p>
          <w:p w:rsidR="00DF5057" w:rsidRPr="002C3831" w:rsidRDefault="00DF5057" w:rsidP="00DF5057">
            <w:pPr>
              <w:tabs>
                <w:tab w:val="left" w:pos="426"/>
              </w:tabs>
              <w:rPr>
                <w:rFonts w:eastAsia="Times New Roman"/>
                <w:bCs/>
                <w:i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1.Минутка здоровья </w:t>
            </w:r>
          </w:p>
          <w:p w:rsidR="00DF5057" w:rsidRPr="002C3831" w:rsidRDefault="00DF5057" w:rsidP="00DF5057">
            <w:pPr>
              <w:tabs>
                <w:tab w:val="left" w:pos="426"/>
              </w:tabs>
              <w:ind w:left="142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bCs/>
                <w:sz w:val="24"/>
                <w:szCs w:val="24"/>
                <w:lang w:eastAsia="en-US"/>
              </w:rPr>
              <w:t>«Три ступеньки, ведущие вниз» (о вредных привычках)</w:t>
            </w:r>
          </w:p>
          <w:p w:rsidR="00DF5057" w:rsidRPr="002C3831" w:rsidRDefault="00DF5057" w:rsidP="00DF5057">
            <w:pPr>
              <w:ind w:right="44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bCs/>
                <w:sz w:val="24"/>
                <w:szCs w:val="24"/>
                <w:lang w:eastAsia="en-US"/>
              </w:rPr>
              <w:t>2. Выход на природу  - лучшее оформление пикника</w:t>
            </w:r>
          </w:p>
          <w:p w:rsidR="00DF5057" w:rsidRPr="002C3831" w:rsidRDefault="00DF5057" w:rsidP="00DF5057">
            <w:pPr>
              <w:ind w:right="440"/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</w:rPr>
              <w:t>3.Конкурс «Лучший костюм и грим»</w:t>
            </w:r>
          </w:p>
          <w:p w:rsidR="00520D7D" w:rsidRPr="002C3831" w:rsidRDefault="00DF5057" w:rsidP="00520D7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День семьи </w:t>
            </w:r>
          </w:p>
        </w:tc>
        <w:tc>
          <w:tcPr>
            <w:tcW w:w="1418" w:type="dxa"/>
          </w:tcPr>
          <w:p w:rsidR="00520D7D" w:rsidRPr="002C3831" w:rsidRDefault="00620569" w:rsidP="00520D7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0D54AF" w:rsidRPr="002C3831" w:rsidRDefault="000D54AF" w:rsidP="000D54AF">
            <w:pPr>
              <w:ind w:right="440"/>
              <w:jc w:val="center"/>
              <w:rPr>
                <w:sz w:val="24"/>
                <w:szCs w:val="24"/>
              </w:rPr>
            </w:pPr>
          </w:p>
        </w:tc>
      </w:tr>
      <w:tr w:rsidR="00D236D8" w:rsidRPr="002C3831" w:rsidTr="007043FA">
        <w:trPr>
          <w:trHeight w:val="330"/>
        </w:trPr>
        <w:tc>
          <w:tcPr>
            <w:tcW w:w="959" w:type="dxa"/>
          </w:tcPr>
          <w:p w:rsidR="00191829" w:rsidRPr="002C3831" w:rsidRDefault="00191829" w:rsidP="00F37CC5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1</w:t>
            </w:r>
            <w:r w:rsidR="004D5806" w:rsidRPr="002C3831">
              <w:rPr>
                <w:sz w:val="24"/>
                <w:szCs w:val="24"/>
              </w:rPr>
              <w:t>3</w:t>
            </w:r>
          </w:p>
          <w:p w:rsidR="00D236D8" w:rsidRPr="002C3831" w:rsidRDefault="00D236D8" w:rsidP="00F37CC5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F5057" w:rsidRPr="002C3831" w:rsidRDefault="00DF5057" w:rsidP="00DF5057">
            <w:pPr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 «Талантов»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1.Минутка здоровья  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«Осанка – основа красивой  походки»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2.Беседа «Все мы люди разные - все мы люди классные»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>3.</w:t>
            </w:r>
            <w:r w:rsidRPr="002C3831">
              <w:rPr>
                <w:rFonts w:eastAsia="Times New Roman"/>
                <w:sz w:val="24"/>
                <w:szCs w:val="24"/>
              </w:rPr>
              <w:t xml:space="preserve"> .Конкурс «Алло! Таланты!»</w:t>
            </w:r>
          </w:p>
          <w:p w:rsidR="00DF5057" w:rsidRPr="002C3831" w:rsidRDefault="00DF5057" w:rsidP="00DF5057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</w:rPr>
              <w:t>-Талантливые спортсмены</w:t>
            </w:r>
          </w:p>
          <w:p w:rsidR="00DF5057" w:rsidRPr="002C3831" w:rsidRDefault="00DF5057" w:rsidP="00DF5057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</w:rPr>
              <w:t>-Талантливые музыканты</w:t>
            </w:r>
          </w:p>
          <w:p w:rsidR="00DF5057" w:rsidRPr="002C3831" w:rsidRDefault="00DF5057" w:rsidP="00DF5057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</w:rPr>
              <w:t>-Талантливые чтецы</w:t>
            </w:r>
          </w:p>
          <w:p w:rsidR="00DF5057" w:rsidRPr="002C3831" w:rsidRDefault="00DF5057" w:rsidP="00DF5057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</w:rPr>
              <w:t>-Талантливые художники</w:t>
            </w:r>
          </w:p>
          <w:p w:rsidR="00DF5057" w:rsidRPr="002C3831" w:rsidRDefault="00DF5057" w:rsidP="00DF5057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</w:rPr>
              <w:t>-Талантливые певцы</w:t>
            </w:r>
          </w:p>
          <w:p w:rsidR="00DF5057" w:rsidRPr="002C3831" w:rsidRDefault="00DF5057" w:rsidP="00DF5057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DF5057" w:rsidRPr="002C3831" w:rsidRDefault="00DF5057" w:rsidP="00DF5057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</w:rPr>
              <w:t>4. Конкурс «Необычная живопись»  (помадой, пластилином, вареньем, овощами и т.д.)</w:t>
            </w:r>
          </w:p>
          <w:p w:rsidR="00DF5057" w:rsidRDefault="00DF5057" w:rsidP="00DF5057">
            <w:pPr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4. Модный приговор» (конкурс на лучший наряд лагеря)</w:t>
            </w:r>
          </w:p>
          <w:p w:rsidR="00DF5057" w:rsidRPr="002C3831" w:rsidRDefault="00DF5057" w:rsidP="00DF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первых </w:t>
            </w:r>
          </w:p>
          <w:p w:rsidR="003D7488" w:rsidRPr="002C3831" w:rsidRDefault="003D7488" w:rsidP="007043F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6D8" w:rsidRPr="002C3831" w:rsidRDefault="00620569" w:rsidP="00F37CC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t>13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0D54AF" w:rsidRPr="002C3831" w:rsidRDefault="000D54AF" w:rsidP="000D6570">
            <w:pPr>
              <w:rPr>
                <w:sz w:val="24"/>
                <w:szCs w:val="24"/>
              </w:rPr>
            </w:pPr>
          </w:p>
        </w:tc>
      </w:tr>
      <w:tr w:rsidR="00520D7D" w:rsidRPr="002C3831" w:rsidTr="007043FA">
        <w:tc>
          <w:tcPr>
            <w:tcW w:w="959" w:type="dxa"/>
          </w:tcPr>
          <w:p w:rsidR="00520D7D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14</w:t>
            </w:r>
          </w:p>
          <w:p w:rsidR="00520D7D" w:rsidRPr="002C3831" w:rsidRDefault="00520D7D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F5057" w:rsidRPr="002C3831" w:rsidRDefault="00DF5057" w:rsidP="00DF5057">
            <w:pPr>
              <w:ind w:right="440"/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>Остров «Юмора»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1.Минутка здоровья  </w:t>
            </w:r>
          </w:p>
          <w:p w:rsidR="00DF5057" w:rsidRPr="002C3831" w:rsidRDefault="00DF5057" w:rsidP="00E00443">
            <w:pPr>
              <w:rPr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Pr="002C3831">
              <w:rPr>
                <w:rFonts w:eastAsia="Times New Roman"/>
                <w:sz w:val="24"/>
                <w:szCs w:val="24"/>
              </w:rPr>
              <w:t>Как ухаживать за зубами»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2. Конкурсная программа «Жить без улыбк</w:t>
            </w:r>
            <w:proofErr w:type="gramStart"/>
            <w:r w:rsidRPr="002C3831">
              <w:rPr>
                <w:rFonts w:eastAsia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 просто ошибка»</w:t>
            </w:r>
          </w:p>
          <w:p w:rsidR="00DF5057" w:rsidRPr="002C3831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3. </w:t>
            </w:r>
            <w:r w:rsidRPr="002C3831">
              <w:rPr>
                <w:sz w:val="24"/>
                <w:szCs w:val="24"/>
              </w:rPr>
              <w:t>.Конкурсная программа «День наоборот»</w:t>
            </w:r>
          </w:p>
          <w:p w:rsidR="00DF5057" w:rsidRPr="002C3831" w:rsidRDefault="00DF5057" w:rsidP="00DF5057">
            <w:pPr>
              <w:ind w:right="440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-Конкурс комических походок</w:t>
            </w:r>
          </w:p>
          <w:p w:rsidR="00DF5057" w:rsidRPr="002C3831" w:rsidRDefault="00DF5057" w:rsidP="00DF5057">
            <w:pPr>
              <w:ind w:right="440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-Конкурс «Реклама»</w:t>
            </w:r>
          </w:p>
          <w:p w:rsidR="00DF5057" w:rsidRPr="002C3831" w:rsidRDefault="00DF5057" w:rsidP="00DF5057">
            <w:pPr>
              <w:ind w:right="440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t>-Конкурс «Лучший макияж острова»</w:t>
            </w:r>
          </w:p>
          <w:p w:rsidR="00520D7D" w:rsidRDefault="00DF5057" w:rsidP="00DF505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sz w:val="24"/>
                <w:szCs w:val="24"/>
              </w:rPr>
              <w:t xml:space="preserve">4. </w:t>
            </w: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Фотоконкурс «Поделись </w:t>
            </w:r>
            <w:proofErr w:type="spellStart"/>
            <w:r w:rsidRPr="002C3831">
              <w:rPr>
                <w:rFonts w:eastAsia="Times New Roman"/>
                <w:sz w:val="24"/>
                <w:szCs w:val="24"/>
                <w:lang w:eastAsia="en-US"/>
              </w:rPr>
              <w:t>улыбкою</w:t>
            </w:r>
            <w:proofErr w:type="spellEnd"/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 своей»»</w:t>
            </w:r>
          </w:p>
          <w:p w:rsidR="00DF5057" w:rsidRPr="002C3831" w:rsidRDefault="00DF5057" w:rsidP="00DF505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День театра</w:t>
            </w:r>
          </w:p>
        </w:tc>
        <w:tc>
          <w:tcPr>
            <w:tcW w:w="1418" w:type="dxa"/>
          </w:tcPr>
          <w:p w:rsidR="00520D7D" w:rsidRPr="002C3831" w:rsidRDefault="00620569" w:rsidP="00520D7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C3831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14</w:t>
            </w:r>
            <w:r w:rsidR="003D748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860FF4" w:rsidRPr="002C3831" w:rsidRDefault="00860FF4" w:rsidP="00860FF4">
            <w:pPr>
              <w:ind w:firstLine="708"/>
              <w:rPr>
                <w:sz w:val="24"/>
                <w:szCs w:val="24"/>
              </w:rPr>
            </w:pPr>
          </w:p>
        </w:tc>
      </w:tr>
      <w:tr w:rsidR="004D5806" w:rsidRPr="002C3831" w:rsidTr="007043FA">
        <w:tc>
          <w:tcPr>
            <w:tcW w:w="959" w:type="dxa"/>
          </w:tcPr>
          <w:p w:rsidR="004D5806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  <w:r w:rsidRPr="002C3831">
              <w:rPr>
                <w:sz w:val="24"/>
                <w:szCs w:val="24"/>
              </w:rPr>
              <w:lastRenderedPageBreak/>
              <w:t>15</w:t>
            </w:r>
          </w:p>
          <w:p w:rsidR="004D5806" w:rsidRPr="002C3831" w:rsidRDefault="004D5806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D5806" w:rsidRPr="002C3831" w:rsidRDefault="004D5806" w:rsidP="004D5806">
            <w:pPr>
              <w:rPr>
                <w:b/>
                <w:sz w:val="24"/>
                <w:szCs w:val="24"/>
              </w:rPr>
            </w:pPr>
            <w:r w:rsidRPr="002C3831">
              <w:rPr>
                <w:b/>
                <w:sz w:val="24"/>
                <w:szCs w:val="24"/>
              </w:rPr>
              <w:tab/>
              <w:t>Остров «Прибытия»</w:t>
            </w:r>
          </w:p>
          <w:p w:rsidR="004D5806" w:rsidRPr="002C3831" w:rsidRDefault="004D5806" w:rsidP="004D5806">
            <w:pPr>
              <w:tabs>
                <w:tab w:val="left" w:pos="383"/>
                <w:tab w:val="left" w:pos="426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1.Минутка здоровья </w:t>
            </w:r>
          </w:p>
          <w:p w:rsidR="004D5806" w:rsidRPr="002C3831" w:rsidRDefault="00EC590F" w:rsidP="004D5806">
            <w:pPr>
              <w:tabs>
                <w:tab w:val="left" w:pos="383"/>
                <w:tab w:val="left" w:pos="426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2C3831">
              <w:rPr>
                <w:rFonts w:eastAsia="Times New Roman"/>
                <w:sz w:val="24"/>
                <w:szCs w:val="24"/>
                <w:lang w:eastAsia="en-US"/>
              </w:rPr>
              <w:t xml:space="preserve">«Профилактика отравлений» </w:t>
            </w:r>
          </w:p>
          <w:p w:rsidR="004D5806" w:rsidRPr="002C3831" w:rsidRDefault="004D5806" w:rsidP="009804BD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2C3831">
              <w:rPr>
                <w:rFonts w:eastAsia="Times New Roman"/>
                <w:sz w:val="24"/>
                <w:szCs w:val="24"/>
                <w:lang w:eastAsia="ar-SA"/>
              </w:rPr>
              <w:t xml:space="preserve">2. Выставка творческих работ </w:t>
            </w:r>
          </w:p>
          <w:p w:rsidR="009804BD" w:rsidRPr="002C3831" w:rsidRDefault="009804BD" w:rsidP="009804BD">
            <w:pPr>
              <w:rPr>
                <w:bCs/>
                <w:i/>
                <w:sz w:val="24"/>
                <w:szCs w:val="24"/>
              </w:rPr>
            </w:pPr>
            <w:r w:rsidRPr="002C3831">
              <w:rPr>
                <w:rFonts w:eastAsia="Times New Roman"/>
                <w:sz w:val="24"/>
                <w:szCs w:val="24"/>
                <w:lang w:eastAsia="ar-SA"/>
              </w:rPr>
              <w:t xml:space="preserve">3. </w:t>
            </w:r>
            <w:r w:rsidRPr="002C3831">
              <w:rPr>
                <w:bCs/>
                <w:i/>
                <w:sz w:val="24"/>
                <w:szCs w:val="24"/>
              </w:rPr>
              <w:t>Закрытия лагеря</w:t>
            </w:r>
          </w:p>
          <w:p w:rsidR="004D5806" w:rsidRPr="002C3831" w:rsidRDefault="009804BD" w:rsidP="004D5806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2C3831">
              <w:rPr>
                <w:bCs/>
                <w:i/>
                <w:sz w:val="24"/>
                <w:szCs w:val="24"/>
              </w:rPr>
              <w:t>«За расставаньем будет встреча»</w:t>
            </w:r>
            <w:r w:rsidRPr="002C3831">
              <w:rPr>
                <w:i/>
                <w:color w:val="002060"/>
                <w:sz w:val="24"/>
                <w:szCs w:val="24"/>
              </w:rPr>
              <w:br/>
            </w:r>
            <w:r w:rsidRPr="002C3831">
              <w:rPr>
                <w:rFonts w:eastAsia="Times New Roman"/>
                <w:sz w:val="24"/>
                <w:szCs w:val="24"/>
                <w:lang w:eastAsia="ar-SA"/>
              </w:rPr>
              <w:t xml:space="preserve">4. </w:t>
            </w:r>
            <w:r w:rsidR="004D5806" w:rsidRPr="002C3831">
              <w:rPr>
                <w:rFonts w:eastAsia="Times New Roman"/>
                <w:sz w:val="24"/>
                <w:szCs w:val="24"/>
                <w:lang w:eastAsia="ar-SA"/>
              </w:rPr>
              <w:t xml:space="preserve"> Дискотека </w:t>
            </w:r>
          </w:p>
          <w:p w:rsidR="009804BD" w:rsidRPr="002C3831" w:rsidRDefault="004D5806" w:rsidP="00891F6A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2C3831">
              <w:rPr>
                <w:rFonts w:eastAsia="Times New Roman"/>
                <w:sz w:val="24"/>
                <w:szCs w:val="24"/>
                <w:lang w:eastAsia="ar-SA"/>
              </w:rPr>
              <w:t xml:space="preserve">«Как </w:t>
            </w:r>
            <w:proofErr w:type="gramStart"/>
            <w:r w:rsidRPr="002C3831">
              <w:rPr>
                <w:rFonts w:eastAsia="Times New Roman"/>
                <w:sz w:val="24"/>
                <w:szCs w:val="24"/>
                <w:lang w:eastAsia="ar-SA"/>
              </w:rPr>
              <w:t>здорово</w:t>
            </w:r>
            <w:proofErr w:type="gramEnd"/>
            <w:r w:rsidRPr="002C3831">
              <w:rPr>
                <w:rFonts w:eastAsia="Times New Roman"/>
                <w:sz w:val="24"/>
                <w:szCs w:val="24"/>
                <w:lang w:eastAsia="ar-SA"/>
              </w:rPr>
              <w:t xml:space="preserve">, что все мы здесь сегодня собрались» </w:t>
            </w:r>
          </w:p>
          <w:p w:rsidR="009804BD" w:rsidRPr="002C3831" w:rsidRDefault="009804BD" w:rsidP="00891F6A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2C3831">
              <w:rPr>
                <w:rFonts w:eastAsia="Times New Roman"/>
                <w:sz w:val="24"/>
                <w:szCs w:val="24"/>
                <w:lang w:eastAsia="ar-SA"/>
              </w:rPr>
              <w:t>5.  «Операция чемоданчик»</w:t>
            </w:r>
          </w:p>
          <w:p w:rsidR="009804BD" w:rsidRPr="002C3831" w:rsidRDefault="009804BD" w:rsidP="009804BD">
            <w:pPr>
              <w:pStyle w:val="a7"/>
              <w:ind w:left="144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4D5806" w:rsidRPr="002C3831" w:rsidRDefault="00620569" w:rsidP="00520D7D">
            <w:pPr>
              <w:rPr>
                <w:noProof/>
                <w:sz w:val="24"/>
                <w:szCs w:val="24"/>
              </w:rPr>
            </w:pPr>
            <w:r w:rsidRPr="003D7488">
              <w:rPr>
                <w:b/>
                <w:noProof/>
                <w:sz w:val="24"/>
                <w:szCs w:val="24"/>
              </w:rPr>
              <w:t>15</w:t>
            </w:r>
            <w:r w:rsidR="003D7488" w:rsidRPr="003D7488">
              <w:rPr>
                <w:b/>
                <w:noProof/>
                <w:sz w:val="24"/>
                <w:szCs w:val="24"/>
              </w:rPr>
              <w:t xml:space="preserve"> </w:t>
            </w:r>
            <w:r w:rsidR="003D7488" w:rsidRPr="002C3831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:rsidR="009804BD" w:rsidRPr="002C3831" w:rsidRDefault="009804BD" w:rsidP="00520D7D">
            <w:pPr>
              <w:ind w:right="440"/>
              <w:jc w:val="center"/>
              <w:rPr>
                <w:sz w:val="24"/>
                <w:szCs w:val="24"/>
              </w:rPr>
            </w:pPr>
          </w:p>
        </w:tc>
      </w:tr>
    </w:tbl>
    <w:p w:rsidR="00520D7D" w:rsidRPr="00520D7D" w:rsidRDefault="00520D7D" w:rsidP="00520D7D"/>
    <w:p w:rsidR="00520D7D" w:rsidRPr="00520D7D" w:rsidRDefault="00520D7D" w:rsidP="00520D7D"/>
    <w:p w:rsidR="00862B6E" w:rsidRDefault="00520D7D" w:rsidP="00520D7D">
      <w:r w:rsidRPr="00520D7D">
        <w:rPr>
          <w:rFonts w:eastAsiaTheme="minorHAnsi"/>
          <w:color w:val="000000"/>
          <w:sz w:val="28"/>
          <w:szCs w:val="28"/>
          <w:lang w:eastAsia="en-US"/>
        </w:rPr>
        <w:t>Программа предусматривает ежедневные прогулки, экскурсии, спортивные, игровые часы в соответствии с режимом</w:t>
      </w:r>
    </w:p>
    <w:p w:rsidR="00A71373" w:rsidRDefault="00A71373"/>
    <w:p w:rsidR="00EC590F" w:rsidRPr="003D7488" w:rsidRDefault="00EC590F" w:rsidP="00EC590F">
      <w:pPr>
        <w:jc w:val="center"/>
        <w:rPr>
          <w:rFonts w:eastAsia="Times New Roman"/>
          <w:sz w:val="28"/>
          <w:szCs w:val="28"/>
        </w:rPr>
      </w:pPr>
      <w:proofErr w:type="spellStart"/>
      <w:r w:rsidRPr="003D7488">
        <w:rPr>
          <w:rFonts w:eastAsia="Times New Roman"/>
          <w:b/>
          <w:bCs/>
          <w:sz w:val="28"/>
          <w:szCs w:val="28"/>
        </w:rPr>
        <w:t>Физкультурно</w:t>
      </w:r>
      <w:proofErr w:type="spellEnd"/>
      <w:r w:rsidRPr="003D7488">
        <w:rPr>
          <w:rFonts w:eastAsia="Times New Roman"/>
          <w:b/>
          <w:bCs/>
          <w:sz w:val="28"/>
          <w:szCs w:val="28"/>
        </w:rPr>
        <w:t xml:space="preserve"> – оздоровительная работа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Основные формы организации:</w:t>
      </w:r>
    </w:p>
    <w:p w:rsidR="00EC590F" w:rsidRPr="003D7488" w:rsidRDefault="00EC590F" w:rsidP="00165566">
      <w:pPr>
        <w:numPr>
          <w:ilvl w:val="0"/>
          <w:numId w:val="4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Утренняя гимнастика (зарядка)</w:t>
      </w:r>
    </w:p>
    <w:p w:rsidR="00EC590F" w:rsidRPr="003D7488" w:rsidRDefault="00EC590F" w:rsidP="00165566">
      <w:pPr>
        <w:numPr>
          <w:ilvl w:val="0"/>
          <w:numId w:val="4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Спортивные  игры на стадионе, спортивной площадке.</w:t>
      </w:r>
    </w:p>
    <w:p w:rsidR="00EC590F" w:rsidRPr="003D7488" w:rsidRDefault="00EC590F" w:rsidP="00165566">
      <w:pPr>
        <w:numPr>
          <w:ilvl w:val="0"/>
          <w:numId w:val="4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 xml:space="preserve">Подвижные игры на свежем воздухе </w:t>
      </w:r>
    </w:p>
    <w:p w:rsidR="00EC590F" w:rsidRPr="003D7488" w:rsidRDefault="00EC590F" w:rsidP="00165566">
      <w:pPr>
        <w:numPr>
          <w:ilvl w:val="0"/>
          <w:numId w:val="4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 xml:space="preserve">Эстафеты  </w:t>
      </w:r>
    </w:p>
    <w:p w:rsidR="00EC590F" w:rsidRPr="003D7488" w:rsidRDefault="00EC590F" w:rsidP="00EC590F">
      <w:pPr>
        <w:ind w:firstLine="330"/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EC590F" w:rsidRPr="003D7488" w:rsidRDefault="00EC590F" w:rsidP="00EC590F">
      <w:pPr>
        <w:ind w:firstLine="330"/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EC590F" w:rsidRPr="003D7488" w:rsidRDefault="00EC590F" w:rsidP="00EC590F">
      <w:pPr>
        <w:jc w:val="center"/>
        <w:rPr>
          <w:rFonts w:eastAsia="Times New Roman"/>
          <w:sz w:val="28"/>
          <w:szCs w:val="28"/>
        </w:rPr>
      </w:pPr>
      <w:r w:rsidRPr="003D7488">
        <w:rPr>
          <w:rFonts w:eastAsia="Times New Roman"/>
          <w:b/>
          <w:bCs/>
          <w:sz w:val="28"/>
          <w:szCs w:val="28"/>
        </w:rPr>
        <w:t>Эстетическое направление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proofErr w:type="gramStart"/>
      <w:r w:rsidRPr="003D7488">
        <w:rPr>
          <w:rFonts w:eastAsia="Times New Roman"/>
          <w:sz w:val="28"/>
          <w:szCs w:val="28"/>
        </w:rPr>
        <w:t>Прекрасное</w:t>
      </w:r>
      <w:proofErr w:type="gramEnd"/>
      <w:r w:rsidRPr="003D7488">
        <w:rPr>
          <w:rFonts w:eastAsia="Times New Roman"/>
          <w:sz w:val="28"/>
          <w:szCs w:val="28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lastRenderedPageBreak/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EC590F" w:rsidRPr="003D7488" w:rsidRDefault="00EC590F" w:rsidP="00EC590F">
      <w:pPr>
        <w:jc w:val="center"/>
        <w:rPr>
          <w:rFonts w:eastAsia="Times New Roman"/>
          <w:sz w:val="28"/>
          <w:szCs w:val="28"/>
        </w:rPr>
      </w:pPr>
      <w:r w:rsidRPr="003D7488">
        <w:rPr>
          <w:rFonts w:eastAsia="Times New Roman"/>
          <w:b/>
          <w:bCs/>
          <w:sz w:val="28"/>
          <w:szCs w:val="28"/>
        </w:rPr>
        <w:t>Художественно – творческая деятельность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EC590F" w:rsidRPr="003D7488" w:rsidRDefault="00EC590F" w:rsidP="00EC590F">
      <w:pPr>
        <w:jc w:val="center"/>
        <w:rPr>
          <w:rFonts w:eastAsia="Times New Roman"/>
          <w:sz w:val="28"/>
          <w:szCs w:val="28"/>
        </w:rPr>
      </w:pPr>
    </w:p>
    <w:p w:rsidR="00EC590F" w:rsidRPr="003D7488" w:rsidRDefault="00EC590F" w:rsidP="00EC590F">
      <w:pPr>
        <w:jc w:val="center"/>
        <w:rPr>
          <w:rFonts w:eastAsia="Times New Roman"/>
          <w:sz w:val="28"/>
          <w:szCs w:val="28"/>
        </w:rPr>
      </w:pPr>
      <w:r w:rsidRPr="003D7488">
        <w:rPr>
          <w:rFonts w:eastAsia="Times New Roman"/>
          <w:b/>
          <w:bCs/>
          <w:sz w:val="28"/>
          <w:szCs w:val="28"/>
        </w:rPr>
        <w:t> Схема управления программой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ascii="Calibri" w:eastAsia="Times New Roman" w:hAnsi="Calibri"/>
          <w:sz w:val="28"/>
          <w:szCs w:val="28"/>
        </w:rPr>
        <w:t xml:space="preserve">      </w:t>
      </w:r>
      <w:r w:rsidRPr="003D7488">
        <w:rPr>
          <w:rFonts w:eastAsia="Times New Roman"/>
          <w:sz w:val="28"/>
          <w:szCs w:val="28"/>
        </w:rPr>
        <w:t>Программа разработана заместителем директора по воспитательной работе,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 xml:space="preserve">       Участниками данной программы являются дети в возрасте от 7 до 12 лет различных социальных групп (дети из благополучных семей, дети, оказавшиеся в трудной жизненной ситуации).</w:t>
      </w:r>
    </w:p>
    <w:p w:rsidR="00EC590F" w:rsidRPr="003D7488" w:rsidRDefault="00EC590F" w:rsidP="00EC590F">
      <w:pPr>
        <w:jc w:val="both"/>
        <w:rPr>
          <w:rFonts w:eastAsia="Times New Roman"/>
          <w:b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 xml:space="preserve">       </w:t>
      </w:r>
      <w:r w:rsidRPr="003D7488">
        <w:rPr>
          <w:rFonts w:eastAsia="Times New Roman"/>
          <w:b/>
          <w:sz w:val="28"/>
          <w:szCs w:val="28"/>
        </w:rPr>
        <w:t>Для организации работы по реализации программы смены: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-проводятся ежедневные планерки воспитателей и вожатых;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-составляются планы работы отрядных вожатых, где отражаются и анализируются события и проблемы дня;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-проводятся анкетирование и тестирование воспитанников на различных этапах смены;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-оказывается методическая и консультативная помощь педагогам;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 xml:space="preserve">-сотрудники  обеспечиваются методической литературой, инструментарием по проведению </w:t>
      </w:r>
      <w:proofErr w:type="spellStart"/>
      <w:r w:rsidRPr="003D7488">
        <w:rPr>
          <w:rFonts w:eastAsia="Times New Roman"/>
          <w:sz w:val="28"/>
          <w:szCs w:val="28"/>
        </w:rPr>
        <w:t>тренинговых</w:t>
      </w:r>
      <w:proofErr w:type="spellEnd"/>
      <w:r w:rsidRPr="003D7488">
        <w:rPr>
          <w:rFonts w:eastAsia="Times New Roman"/>
          <w:sz w:val="28"/>
          <w:szCs w:val="28"/>
        </w:rPr>
        <w:t xml:space="preserve"> мероприятий, тематических мероприятий и т. д.;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EC590F" w:rsidRPr="003D7488" w:rsidRDefault="00EC590F" w:rsidP="00EC590F">
      <w:pPr>
        <w:jc w:val="both"/>
        <w:rPr>
          <w:rFonts w:eastAsia="Times New Roman"/>
          <w:b/>
          <w:sz w:val="28"/>
          <w:szCs w:val="28"/>
        </w:rPr>
      </w:pPr>
      <w:r w:rsidRPr="003D7488">
        <w:rPr>
          <w:rFonts w:eastAsia="Times New Roman"/>
          <w:b/>
          <w:sz w:val="28"/>
          <w:szCs w:val="28"/>
        </w:rPr>
        <w:t xml:space="preserve">      Обязанности командира отряда: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-планировать совместно с вожатыми работу своего отряда;</w:t>
      </w:r>
    </w:p>
    <w:p w:rsidR="00EC590F" w:rsidRPr="003D7488" w:rsidRDefault="00EC590F" w:rsidP="00EC590F">
      <w:pPr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-следить за выполнением режимных моментов;</w:t>
      </w:r>
    </w:p>
    <w:p w:rsidR="00862B6E" w:rsidRPr="003D7488" w:rsidRDefault="00EC590F" w:rsidP="00EC590F">
      <w:pPr>
        <w:rPr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 xml:space="preserve">-отвечать </w:t>
      </w:r>
      <w:proofErr w:type="gramStart"/>
      <w:r w:rsidRPr="003D7488">
        <w:rPr>
          <w:rFonts w:eastAsia="Times New Roman"/>
          <w:sz w:val="28"/>
          <w:szCs w:val="28"/>
        </w:rPr>
        <w:t>за одно</w:t>
      </w:r>
      <w:proofErr w:type="gramEnd"/>
      <w:r w:rsidRPr="003D7488">
        <w:rPr>
          <w:rFonts w:eastAsia="Times New Roman"/>
          <w:sz w:val="28"/>
          <w:szCs w:val="28"/>
        </w:rPr>
        <w:t xml:space="preserve"> из направлений работы</w:t>
      </w:r>
    </w:p>
    <w:p w:rsidR="00165566" w:rsidRDefault="00165566" w:rsidP="00EC590F">
      <w:pPr>
        <w:ind w:right="-364"/>
        <w:jc w:val="center"/>
        <w:rPr>
          <w:rFonts w:eastAsia="Times New Roman"/>
          <w:b/>
          <w:bCs/>
          <w:sz w:val="28"/>
          <w:szCs w:val="28"/>
        </w:rPr>
      </w:pPr>
    </w:p>
    <w:p w:rsidR="00165566" w:rsidRDefault="00165566" w:rsidP="00EC590F">
      <w:pPr>
        <w:ind w:right="-364"/>
        <w:jc w:val="center"/>
        <w:rPr>
          <w:rFonts w:eastAsia="Times New Roman"/>
          <w:b/>
          <w:bCs/>
          <w:sz w:val="28"/>
          <w:szCs w:val="28"/>
        </w:rPr>
      </w:pPr>
    </w:p>
    <w:p w:rsidR="00165566" w:rsidRDefault="00165566" w:rsidP="00EC590F">
      <w:pPr>
        <w:ind w:right="-364"/>
        <w:jc w:val="center"/>
        <w:rPr>
          <w:rFonts w:eastAsia="Times New Roman"/>
          <w:b/>
          <w:bCs/>
          <w:sz w:val="28"/>
          <w:szCs w:val="28"/>
        </w:rPr>
      </w:pPr>
    </w:p>
    <w:p w:rsidR="00165566" w:rsidRDefault="00165566" w:rsidP="00EC590F">
      <w:pPr>
        <w:ind w:right="-364"/>
        <w:jc w:val="center"/>
        <w:rPr>
          <w:rFonts w:eastAsia="Times New Roman"/>
          <w:b/>
          <w:bCs/>
          <w:sz w:val="28"/>
          <w:szCs w:val="28"/>
        </w:rPr>
      </w:pPr>
    </w:p>
    <w:p w:rsidR="00EC590F" w:rsidRPr="003D7488" w:rsidRDefault="00EC590F" w:rsidP="00EC590F">
      <w:pPr>
        <w:ind w:right="-364"/>
        <w:jc w:val="center"/>
        <w:rPr>
          <w:sz w:val="28"/>
          <w:szCs w:val="28"/>
        </w:rPr>
      </w:pPr>
      <w:r w:rsidRPr="003D7488">
        <w:rPr>
          <w:rFonts w:eastAsia="Times New Roman"/>
          <w:b/>
          <w:bCs/>
          <w:sz w:val="28"/>
          <w:szCs w:val="28"/>
        </w:rPr>
        <w:lastRenderedPageBreak/>
        <w:t>Ожидаемые результаты</w:t>
      </w:r>
    </w:p>
    <w:p w:rsidR="00EC590F" w:rsidRPr="003D7488" w:rsidRDefault="00165566" w:rsidP="00EC590F">
      <w:pPr>
        <w:ind w:right="-364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программы</w:t>
      </w:r>
    </w:p>
    <w:p w:rsidR="00EC590F" w:rsidRPr="003D7488" w:rsidRDefault="00EC590F" w:rsidP="00EC590F">
      <w:pPr>
        <w:spacing w:line="363" w:lineRule="exact"/>
        <w:rPr>
          <w:sz w:val="28"/>
          <w:szCs w:val="28"/>
        </w:rPr>
      </w:pPr>
    </w:p>
    <w:p w:rsidR="00EC590F" w:rsidRPr="003D7488" w:rsidRDefault="00EC590F" w:rsidP="00EC590F">
      <w:pPr>
        <w:pStyle w:val="a7"/>
        <w:numPr>
          <w:ilvl w:val="1"/>
          <w:numId w:val="34"/>
        </w:numPr>
        <w:tabs>
          <w:tab w:val="left" w:pos="0"/>
        </w:tabs>
        <w:ind w:left="0" w:firstLine="0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EC590F" w:rsidRPr="003D7488" w:rsidRDefault="00EC590F" w:rsidP="00EC590F">
      <w:pPr>
        <w:spacing w:line="15" w:lineRule="exact"/>
        <w:rPr>
          <w:rFonts w:eastAsia="Times New Roman"/>
          <w:sz w:val="28"/>
          <w:szCs w:val="28"/>
        </w:rPr>
      </w:pPr>
    </w:p>
    <w:p w:rsidR="00EC590F" w:rsidRPr="003D7488" w:rsidRDefault="00EC590F" w:rsidP="00EC590F">
      <w:pPr>
        <w:pStyle w:val="a7"/>
        <w:numPr>
          <w:ilvl w:val="1"/>
          <w:numId w:val="34"/>
        </w:numPr>
        <w:tabs>
          <w:tab w:val="left" w:pos="627"/>
        </w:tabs>
        <w:spacing w:line="238" w:lineRule="auto"/>
        <w:ind w:left="0" w:firstLine="0"/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вовлечения их в социально-значимую деятельность, активизирует лидерские и организаторские качества, приобретут новые знания, будут развиты творческие способности, детская самостоятельность и самодеятельность.</w:t>
      </w:r>
    </w:p>
    <w:p w:rsidR="00EC590F" w:rsidRPr="003D7488" w:rsidRDefault="00EC590F" w:rsidP="00EC590F">
      <w:pPr>
        <w:spacing w:line="13" w:lineRule="exact"/>
        <w:rPr>
          <w:rFonts w:eastAsia="Times New Roman"/>
          <w:sz w:val="28"/>
          <w:szCs w:val="28"/>
        </w:rPr>
      </w:pPr>
    </w:p>
    <w:p w:rsidR="00EC590F" w:rsidRPr="003D7488" w:rsidRDefault="00EC590F" w:rsidP="00EC590F">
      <w:pPr>
        <w:pStyle w:val="a7"/>
        <w:numPr>
          <w:ilvl w:val="1"/>
          <w:numId w:val="34"/>
        </w:numPr>
        <w:tabs>
          <w:tab w:val="left" w:pos="730"/>
        </w:tabs>
        <w:spacing w:line="237" w:lineRule="auto"/>
        <w:ind w:left="0" w:firstLine="0"/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При хорошей организации питания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существуют, укрепить физические и психологические силы детей и подростков.</w:t>
      </w:r>
    </w:p>
    <w:p w:rsidR="00EC590F" w:rsidRPr="003D7488" w:rsidRDefault="00EC590F" w:rsidP="00EC590F">
      <w:pPr>
        <w:spacing w:line="17" w:lineRule="exact"/>
        <w:rPr>
          <w:rFonts w:eastAsia="Times New Roman"/>
          <w:sz w:val="28"/>
          <w:szCs w:val="28"/>
        </w:rPr>
      </w:pPr>
    </w:p>
    <w:p w:rsidR="00EC590F" w:rsidRPr="003D7488" w:rsidRDefault="00EC590F" w:rsidP="00EC590F">
      <w:pPr>
        <w:pStyle w:val="a7"/>
        <w:numPr>
          <w:ilvl w:val="1"/>
          <w:numId w:val="34"/>
        </w:numPr>
        <w:tabs>
          <w:tab w:val="left" w:pos="646"/>
        </w:tabs>
        <w:spacing w:line="236" w:lineRule="auto"/>
        <w:ind w:left="0" w:right="340" w:firstLine="0"/>
        <w:jc w:val="both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Осуществление (заочных) экскурсий, походов, помогут детям в обретении новых знаний о родном крае и научат их бережно и с любовью относиться к своей малой Родине.</w:t>
      </w:r>
    </w:p>
    <w:p w:rsidR="00EC590F" w:rsidRPr="003D7488" w:rsidRDefault="00EC590F" w:rsidP="00EC590F">
      <w:pPr>
        <w:spacing w:line="14" w:lineRule="exact"/>
        <w:rPr>
          <w:rFonts w:eastAsia="Times New Roman"/>
          <w:sz w:val="28"/>
          <w:szCs w:val="28"/>
        </w:rPr>
      </w:pPr>
    </w:p>
    <w:p w:rsidR="00EC590F" w:rsidRPr="003D7488" w:rsidRDefault="00EC590F" w:rsidP="00EC590F">
      <w:pPr>
        <w:pStyle w:val="a7"/>
        <w:numPr>
          <w:ilvl w:val="1"/>
          <w:numId w:val="34"/>
        </w:numPr>
        <w:tabs>
          <w:tab w:val="left" w:pos="576"/>
        </w:tabs>
        <w:spacing w:line="236" w:lineRule="auto"/>
        <w:ind w:left="0" w:right="40" w:firstLine="0"/>
        <w:rPr>
          <w:rFonts w:eastAsia="Times New Roman"/>
          <w:sz w:val="28"/>
          <w:szCs w:val="28"/>
        </w:rPr>
      </w:pPr>
      <w:r w:rsidRPr="003D7488">
        <w:rPr>
          <w:rFonts w:eastAsia="Times New Roman"/>
          <w:sz w:val="28"/>
          <w:szCs w:val="28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EC590F" w:rsidRPr="007C32E3" w:rsidRDefault="00EC590F" w:rsidP="00EC590F">
      <w:pPr>
        <w:spacing w:line="376" w:lineRule="exact"/>
        <w:rPr>
          <w:sz w:val="20"/>
          <w:szCs w:val="20"/>
        </w:rPr>
      </w:pPr>
    </w:p>
    <w:p w:rsidR="00165566" w:rsidRDefault="00165566">
      <w:pPr>
        <w:spacing w:after="200" w:line="276" w:lineRule="auto"/>
        <w:rPr>
          <w:rFonts w:eastAsia="Times New Roman"/>
          <w:b/>
          <w:bCs/>
          <w:color w:val="C00000"/>
          <w:kern w:val="1"/>
          <w:sz w:val="28"/>
          <w:szCs w:val="28"/>
          <w:lang w:eastAsia="ar-SA"/>
        </w:rPr>
      </w:pPr>
      <w:r>
        <w:rPr>
          <w:rFonts w:eastAsia="Times New Roman"/>
          <w:b/>
          <w:bCs/>
          <w:color w:val="C00000"/>
          <w:kern w:val="1"/>
          <w:sz w:val="28"/>
          <w:szCs w:val="28"/>
          <w:lang w:eastAsia="ar-SA"/>
        </w:rPr>
        <w:br w:type="page"/>
      </w:r>
    </w:p>
    <w:p w:rsidR="00FA5753" w:rsidRPr="00165566" w:rsidRDefault="00FA5753" w:rsidP="00FA5753">
      <w:pPr>
        <w:keepNext/>
        <w:tabs>
          <w:tab w:val="num" w:pos="432"/>
        </w:tabs>
        <w:spacing w:before="240" w:after="60"/>
        <w:ind w:left="432" w:hanging="432"/>
        <w:jc w:val="center"/>
        <w:outlineLvl w:val="0"/>
        <w:rPr>
          <w:rFonts w:eastAsia="Times New Roman"/>
          <w:b/>
          <w:bCs/>
          <w:kern w:val="1"/>
          <w:sz w:val="28"/>
          <w:szCs w:val="28"/>
          <w:lang w:eastAsia="ar-SA"/>
        </w:rPr>
      </w:pPr>
      <w:r w:rsidRPr="00165566">
        <w:rPr>
          <w:rFonts w:eastAsia="Times New Roman"/>
          <w:b/>
          <w:bCs/>
          <w:kern w:val="1"/>
          <w:sz w:val="28"/>
          <w:szCs w:val="28"/>
          <w:lang w:eastAsia="ar-SA"/>
        </w:rPr>
        <w:lastRenderedPageBreak/>
        <w:t>Список используемой литературы: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color w:val="000000"/>
          <w:sz w:val="28"/>
          <w:szCs w:val="28"/>
          <w:lang w:eastAsia="ar-SA"/>
        </w:rPr>
        <w:t>Гузенко А.П. Как сделать отдых детей незабываемым праздником. Волгоград: Учитель, 2007;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rPr>
          <w:rFonts w:eastAsia="Times New Roman"/>
          <w:color w:val="000000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t>Титов С.В. Лето, здравствуй! Методические рекомендации по организации работы в лагере. – Волгоград: Учитель, 2001.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before="30" w:after="30" w:line="360" w:lineRule="auto"/>
        <w:rPr>
          <w:rFonts w:eastAsia="Times New Roman"/>
          <w:color w:val="000000"/>
          <w:sz w:val="28"/>
          <w:szCs w:val="28"/>
          <w:lang w:eastAsia="ar-SA"/>
        </w:rPr>
      </w:pPr>
      <w:r w:rsidRPr="003761A9">
        <w:rPr>
          <w:rFonts w:eastAsia="Times New Roman"/>
          <w:color w:val="000000"/>
          <w:sz w:val="28"/>
          <w:szCs w:val="28"/>
          <w:lang w:eastAsia="ar-SA"/>
        </w:rPr>
        <w:t>«Упражнения и подвижные игры на свежем воздухе»,  Санкт-Петербург: «Детство-пресс» 2005;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before="30" w:after="30" w:line="360" w:lineRule="auto"/>
        <w:rPr>
          <w:rFonts w:eastAsia="Times New Roman"/>
          <w:color w:val="000000"/>
          <w:sz w:val="28"/>
          <w:szCs w:val="28"/>
          <w:lang w:eastAsia="ar-SA"/>
        </w:rPr>
      </w:pPr>
      <w:r w:rsidRPr="003761A9">
        <w:rPr>
          <w:rFonts w:eastAsia="Times New Roman"/>
          <w:color w:val="000000"/>
          <w:sz w:val="28"/>
          <w:szCs w:val="28"/>
          <w:lang w:eastAsia="ar-SA"/>
        </w:rPr>
        <w:t xml:space="preserve">А.Н. </w:t>
      </w:r>
      <w:proofErr w:type="spellStart"/>
      <w:r w:rsidRPr="003761A9">
        <w:rPr>
          <w:rFonts w:eastAsia="Times New Roman"/>
          <w:color w:val="000000"/>
          <w:sz w:val="28"/>
          <w:szCs w:val="28"/>
          <w:lang w:eastAsia="ar-SA"/>
        </w:rPr>
        <w:t>Никульников</w:t>
      </w:r>
      <w:proofErr w:type="spellEnd"/>
      <w:r w:rsidRPr="003761A9">
        <w:rPr>
          <w:rFonts w:eastAsia="Times New Roman"/>
          <w:color w:val="000000"/>
          <w:sz w:val="28"/>
          <w:szCs w:val="28"/>
          <w:lang w:eastAsia="ar-SA"/>
        </w:rPr>
        <w:t>. «Школьная площадка», Новосибирск, 2006;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tabs>
          <w:tab w:val="left" w:pos="284"/>
        </w:tabs>
        <w:spacing w:before="30" w:after="30" w:line="360" w:lineRule="auto"/>
        <w:rPr>
          <w:rFonts w:eastAsia="Times New Roman"/>
          <w:color w:val="000000"/>
          <w:sz w:val="28"/>
          <w:szCs w:val="28"/>
          <w:lang w:eastAsia="ar-SA"/>
        </w:rPr>
      </w:pPr>
      <w:r w:rsidRPr="003761A9">
        <w:rPr>
          <w:rFonts w:eastAsia="Times New Roman"/>
          <w:color w:val="000000"/>
          <w:sz w:val="28"/>
          <w:szCs w:val="28"/>
          <w:lang w:eastAsia="ar-SA"/>
        </w:rPr>
        <w:t xml:space="preserve">Организация досуговых, творческих и игровых мероприятий в летнем лагере. </w:t>
      </w:r>
      <w:proofErr w:type="spellStart"/>
      <w:r w:rsidRPr="003761A9">
        <w:rPr>
          <w:rFonts w:eastAsia="Times New Roman"/>
          <w:color w:val="000000"/>
          <w:sz w:val="28"/>
          <w:szCs w:val="28"/>
          <w:lang w:eastAsia="ar-SA"/>
        </w:rPr>
        <w:t>С.И.Лобачева</w:t>
      </w:r>
      <w:proofErr w:type="spellEnd"/>
      <w:r w:rsidRPr="003761A9">
        <w:rPr>
          <w:rFonts w:eastAsia="Times New Roman"/>
          <w:color w:val="000000"/>
          <w:sz w:val="28"/>
          <w:szCs w:val="28"/>
          <w:lang w:eastAsia="ar-SA"/>
        </w:rPr>
        <w:t>. Москва: ВАКО, 2007 г.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before="30" w:after="30" w:line="360" w:lineRule="auto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color w:val="000000"/>
          <w:sz w:val="28"/>
          <w:szCs w:val="28"/>
          <w:lang w:eastAsia="ar-SA"/>
        </w:rPr>
        <w:t>Журналы «1 сентября»,</w:t>
      </w:r>
      <w:r w:rsidRPr="003761A9">
        <w:rPr>
          <w:rFonts w:eastAsia="Times New Roman"/>
          <w:sz w:val="28"/>
          <w:szCs w:val="28"/>
          <w:lang w:eastAsia="ar-SA"/>
        </w:rPr>
        <w:t xml:space="preserve"> электронная версия газеты «1 сентября. Начальная школа».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t>Артамонова Л.Е. Летний лагерь: организация, работа вожатого, сценарий мероприятий – М.: ВАКО, 2006.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 w:rsidRPr="003761A9">
        <w:rPr>
          <w:rFonts w:eastAsia="Times New Roman"/>
          <w:sz w:val="28"/>
          <w:szCs w:val="28"/>
          <w:lang w:eastAsia="ar-SA"/>
        </w:rPr>
        <w:t>Волгунов</w:t>
      </w:r>
      <w:proofErr w:type="spellEnd"/>
      <w:r w:rsidRPr="003761A9">
        <w:rPr>
          <w:rFonts w:eastAsia="Times New Roman"/>
          <w:sz w:val="28"/>
          <w:szCs w:val="28"/>
          <w:lang w:eastAsia="ar-SA"/>
        </w:rPr>
        <w:t xml:space="preserve"> В.А., </w:t>
      </w:r>
      <w:proofErr w:type="spellStart"/>
      <w:r w:rsidRPr="003761A9">
        <w:rPr>
          <w:rFonts w:eastAsia="Times New Roman"/>
          <w:sz w:val="28"/>
          <w:szCs w:val="28"/>
          <w:lang w:eastAsia="ar-SA"/>
        </w:rPr>
        <w:t>Зайкин</w:t>
      </w:r>
      <w:proofErr w:type="spellEnd"/>
      <w:r w:rsidRPr="003761A9">
        <w:rPr>
          <w:rFonts w:eastAsia="Times New Roman"/>
          <w:sz w:val="28"/>
          <w:szCs w:val="28"/>
          <w:lang w:eastAsia="ar-SA"/>
        </w:rPr>
        <w:t xml:space="preserve"> М.И. Воспитательная среда детского оздоровительного лагеря: Модель,  принципы и условия формирования. – Н. Новгород: Издательств</w:t>
      </w:r>
      <w:proofErr w:type="gramStart"/>
      <w:r w:rsidRPr="003761A9">
        <w:rPr>
          <w:rFonts w:eastAsia="Times New Roman"/>
          <w:sz w:val="28"/>
          <w:szCs w:val="28"/>
          <w:lang w:eastAsia="ar-SA"/>
        </w:rPr>
        <w:t>о ООО</w:t>
      </w:r>
      <w:proofErr w:type="gramEnd"/>
      <w:r w:rsidRPr="003761A9">
        <w:rPr>
          <w:rFonts w:eastAsia="Times New Roman"/>
          <w:sz w:val="28"/>
          <w:szCs w:val="28"/>
          <w:lang w:eastAsia="ar-SA"/>
        </w:rPr>
        <w:t xml:space="preserve"> «Растр-НН», 2005.-238с.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t>Журнал «Воспитание школьников». 1994 – 2003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t>Журнал «Начальная школа». 1990 – 2005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t xml:space="preserve">Кулаченко М.П. Весёлое лето. Ростов – </w:t>
      </w:r>
      <w:proofErr w:type="gramStart"/>
      <w:r w:rsidRPr="003761A9">
        <w:rPr>
          <w:rFonts w:eastAsia="Times New Roman"/>
          <w:sz w:val="28"/>
          <w:szCs w:val="28"/>
          <w:lang w:eastAsia="ar-SA"/>
        </w:rPr>
        <w:t>м</w:t>
      </w:r>
      <w:proofErr w:type="gramEnd"/>
      <w:r w:rsidRPr="003761A9">
        <w:rPr>
          <w:rFonts w:eastAsia="Times New Roman"/>
          <w:sz w:val="28"/>
          <w:szCs w:val="28"/>
          <w:lang w:eastAsia="ar-SA"/>
        </w:rPr>
        <w:t>/д: Феникс, 2005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t xml:space="preserve">Летний лагерь на базе в школах /авт.- сост. Е.В. Савченко, </w:t>
      </w:r>
      <w:proofErr w:type="spellStart"/>
      <w:r w:rsidRPr="003761A9">
        <w:rPr>
          <w:rFonts w:eastAsia="Times New Roman"/>
          <w:sz w:val="28"/>
          <w:szCs w:val="28"/>
          <w:lang w:eastAsia="ar-SA"/>
        </w:rPr>
        <w:t>О.Е.Жиренко</w:t>
      </w:r>
      <w:proofErr w:type="spellEnd"/>
      <w:r w:rsidRPr="003761A9">
        <w:rPr>
          <w:rFonts w:eastAsia="Times New Roman"/>
          <w:sz w:val="28"/>
          <w:szCs w:val="28"/>
          <w:lang w:eastAsia="ar-SA"/>
        </w:rPr>
        <w:t>, С.И. Лобачёва.- М.: ВАКО, 2007.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t>Марфина С.В. Летний лагерь от А до Я. Ярославль: Академия развития, 2005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t xml:space="preserve">Организация досуговых, творческих и игровых мероприятий в летнем лагере /авт.-сост. </w:t>
      </w:r>
      <w:proofErr w:type="spellStart"/>
      <w:r w:rsidRPr="003761A9">
        <w:rPr>
          <w:rFonts w:eastAsia="Times New Roman"/>
          <w:sz w:val="28"/>
          <w:szCs w:val="28"/>
          <w:lang w:eastAsia="ar-SA"/>
        </w:rPr>
        <w:t>С.И.Лобачёва</w:t>
      </w:r>
      <w:proofErr w:type="spellEnd"/>
      <w:r w:rsidRPr="003761A9">
        <w:rPr>
          <w:rFonts w:eastAsia="Times New Roman"/>
          <w:sz w:val="28"/>
          <w:szCs w:val="28"/>
          <w:lang w:eastAsia="ar-SA"/>
        </w:rPr>
        <w:t>. – М.: ВАКО, 2007.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 w:rsidRPr="003761A9">
        <w:rPr>
          <w:rFonts w:eastAsia="Times New Roman"/>
          <w:sz w:val="28"/>
          <w:szCs w:val="28"/>
          <w:lang w:eastAsia="ar-SA"/>
        </w:rPr>
        <w:t>С.А.Шмаков</w:t>
      </w:r>
      <w:proofErr w:type="spellEnd"/>
      <w:r w:rsidRPr="003761A9">
        <w:rPr>
          <w:rFonts w:eastAsia="Times New Roman"/>
          <w:sz w:val="28"/>
          <w:szCs w:val="28"/>
          <w:lang w:eastAsia="ar-SA"/>
        </w:rPr>
        <w:t>. Дети на отдыхе: Прикладная  «энциклопедия»: Учителю, воспитателю, вожатому / С.А. Шмаков. – М., 2001.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lastRenderedPageBreak/>
        <w:t>Творчеств о в детском оздоровительном лагере: книга для воспитателей и педагогов</w:t>
      </w:r>
      <w:proofErr w:type="gramStart"/>
      <w:r w:rsidRPr="003761A9">
        <w:rPr>
          <w:rFonts w:eastAsia="Times New Roman"/>
          <w:sz w:val="28"/>
          <w:szCs w:val="28"/>
          <w:lang w:eastAsia="ar-SA"/>
        </w:rPr>
        <w:t>/ П</w:t>
      </w:r>
      <w:proofErr w:type="gramEnd"/>
      <w:r w:rsidRPr="003761A9">
        <w:rPr>
          <w:rFonts w:eastAsia="Times New Roman"/>
          <w:sz w:val="28"/>
          <w:szCs w:val="28"/>
          <w:lang w:eastAsia="ar-SA"/>
        </w:rPr>
        <w:t xml:space="preserve">од ред. Е.Н. </w:t>
      </w:r>
      <w:proofErr w:type="spellStart"/>
      <w:r w:rsidRPr="003761A9">
        <w:rPr>
          <w:rFonts w:eastAsia="Times New Roman"/>
          <w:sz w:val="28"/>
          <w:szCs w:val="28"/>
          <w:lang w:eastAsia="ar-SA"/>
        </w:rPr>
        <w:t>Сорочинской</w:t>
      </w:r>
      <w:proofErr w:type="spellEnd"/>
      <w:r w:rsidRPr="003761A9">
        <w:rPr>
          <w:rFonts w:eastAsia="Times New Roman"/>
          <w:sz w:val="28"/>
          <w:szCs w:val="28"/>
          <w:lang w:eastAsia="ar-SA"/>
        </w:rPr>
        <w:t>.- Ростов: Феникс, 2002.</w:t>
      </w:r>
    </w:p>
    <w:p w:rsidR="00FA5753" w:rsidRPr="003761A9" w:rsidRDefault="00FA5753" w:rsidP="003761A9">
      <w:pPr>
        <w:pStyle w:val="a7"/>
        <w:numPr>
          <w:ilvl w:val="0"/>
          <w:numId w:val="43"/>
        </w:num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761A9">
        <w:rPr>
          <w:rFonts w:eastAsia="Times New Roman"/>
          <w:sz w:val="28"/>
          <w:szCs w:val="28"/>
          <w:lang w:eastAsia="ar-SA"/>
        </w:rPr>
        <w:t>Ура, каникулы! Библиотека вожатого. С.В. Титов. – М.: ТЦ Сфера, 2003.</w:t>
      </w:r>
    </w:p>
    <w:p w:rsidR="00862B6E" w:rsidRDefault="00862B6E"/>
    <w:sectPr w:rsidR="00862B6E" w:rsidSect="0066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7F" w:rsidRDefault="00B54E7F" w:rsidP="00AA04AE">
      <w:r>
        <w:separator/>
      </w:r>
    </w:p>
  </w:endnote>
  <w:endnote w:type="continuationSeparator" w:id="0">
    <w:p w:rsidR="00B54E7F" w:rsidRDefault="00B54E7F" w:rsidP="00A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40" w:rsidRDefault="0062474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40" w:rsidRDefault="0062474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40" w:rsidRDefault="006247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7F" w:rsidRDefault="00B54E7F" w:rsidP="00AA04AE">
      <w:r>
        <w:separator/>
      </w:r>
    </w:p>
  </w:footnote>
  <w:footnote w:type="continuationSeparator" w:id="0">
    <w:p w:rsidR="00B54E7F" w:rsidRDefault="00B54E7F" w:rsidP="00AA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40" w:rsidRDefault="006247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40" w:rsidRDefault="0062474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40" w:rsidRDefault="006247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7D5480CA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3"/>
    <w:multiLevelType w:val="multilevel"/>
    <w:tmpl w:val="00000013"/>
    <w:name w:val="WW8Num21"/>
    <w:lvl w:ilvl="0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5">
    <w:nsid w:val="0000001B"/>
    <w:multiLevelType w:val="multilevel"/>
    <w:tmpl w:val="0000001B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1C"/>
    <w:multiLevelType w:val="multilevel"/>
    <w:tmpl w:val="0000001C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D"/>
    <w:multiLevelType w:val="multilevel"/>
    <w:tmpl w:val="0000001D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99"/>
    <w:multiLevelType w:val="hybridMultilevel"/>
    <w:tmpl w:val="2B4EAD58"/>
    <w:lvl w:ilvl="0" w:tplc="AD82D69C">
      <w:start w:val="1"/>
      <w:numFmt w:val="bullet"/>
      <w:lvlText w:val="в"/>
      <w:lvlJc w:val="left"/>
    </w:lvl>
    <w:lvl w:ilvl="1" w:tplc="A950EBFE">
      <w:numFmt w:val="decimal"/>
      <w:lvlText w:val=""/>
      <w:lvlJc w:val="left"/>
    </w:lvl>
    <w:lvl w:ilvl="2" w:tplc="0D805E18">
      <w:numFmt w:val="decimal"/>
      <w:lvlText w:val=""/>
      <w:lvlJc w:val="left"/>
    </w:lvl>
    <w:lvl w:ilvl="3" w:tplc="529200CA">
      <w:numFmt w:val="decimal"/>
      <w:lvlText w:val=""/>
      <w:lvlJc w:val="left"/>
    </w:lvl>
    <w:lvl w:ilvl="4" w:tplc="A822BE1E">
      <w:numFmt w:val="decimal"/>
      <w:lvlText w:val=""/>
      <w:lvlJc w:val="left"/>
    </w:lvl>
    <w:lvl w:ilvl="5" w:tplc="352C6A4A">
      <w:numFmt w:val="decimal"/>
      <w:lvlText w:val=""/>
      <w:lvlJc w:val="left"/>
    </w:lvl>
    <w:lvl w:ilvl="6" w:tplc="FAD0AEFC">
      <w:numFmt w:val="decimal"/>
      <w:lvlText w:val=""/>
      <w:lvlJc w:val="left"/>
    </w:lvl>
    <w:lvl w:ilvl="7" w:tplc="73260F76">
      <w:numFmt w:val="decimal"/>
      <w:lvlText w:val=""/>
      <w:lvlJc w:val="left"/>
    </w:lvl>
    <w:lvl w:ilvl="8" w:tplc="72267DD8">
      <w:numFmt w:val="decimal"/>
      <w:lvlText w:val=""/>
      <w:lvlJc w:val="left"/>
    </w:lvl>
  </w:abstractNum>
  <w:abstractNum w:abstractNumId="9">
    <w:nsid w:val="00000124"/>
    <w:multiLevelType w:val="hybridMultilevel"/>
    <w:tmpl w:val="4F34E624"/>
    <w:lvl w:ilvl="0" w:tplc="A0D23872">
      <w:start w:val="1"/>
      <w:numFmt w:val="decimal"/>
      <w:lvlText w:val="%1."/>
      <w:lvlJc w:val="left"/>
    </w:lvl>
    <w:lvl w:ilvl="1" w:tplc="F6C0D4E6">
      <w:numFmt w:val="decimal"/>
      <w:lvlText w:val=""/>
      <w:lvlJc w:val="left"/>
    </w:lvl>
    <w:lvl w:ilvl="2" w:tplc="FBBC060A">
      <w:numFmt w:val="decimal"/>
      <w:lvlText w:val=""/>
      <w:lvlJc w:val="left"/>
    </w:lvl>
    <w:lvl w:ilvl="3" w:tplc="11DED50C">
      <w:numFmt w:val="decimal"/>
      <w:lvlText w:val=""/>
      <w:lvlJc w:val="left"/>
    </w:lvl>
    <w:lvl w:ilvl="4" w:tplc="DD8CDAA6">
      <w:numFmt w:val="decimal"/>
      <w:lvlText w:val=""/>
      <w:lvlJc w:val="left"/>
    </w:lvl>
    <w:lvl w:ilvl="5" w:tplc="AE0224F4">
      <w:numFmt w:val="decimal"/>
      <w:lvlText w:val=""/>
      <w:lvlJc w:val="left"/>
    </w:lvl>
    <w:lvl w:ilvl="6" w:tplc="3006D2CA">
      <w:numFmt w:val="decimal"/>
      <w:lvlText w:val=""/>
      <w:lvlJc w:val="left"/>
    </w:lvl>
    <w:lvl w:ilvl="7" w:tplc="46E4E952">
      <w:numFmt w:val="decimal"/>
      <w:lvlText w:val=""/>
      <w:lvlJc w:val="left"/>
    </w:lvl>
    <w:lvl w:ilvl="8" w:tplc="72326808">
      <w:numFmt w:val="decimal"/>
      <w:lvlText w:val=""/>
      <w:lvlJc w:val="left"/>
    </w:lvl>
  </w:abstractNum>
  <w:abstractNum w:abstractNumId="10">
    <w:nsid w:val="00000F3E"/>
    <w:multiLevelType w:val="hybridMultilevel"/>
    <w:tmpl w:val="61821AD6"/>
    <w:lvl w:ilvl="0" w:tplc="C974F4CC">
      <w:start w:val="1"/>
      <w:numFmt w:val="bullet"/>
      <w:lvlText w:val="В"/>
      <w:lvlJc w:val="left"/>
    </w:lvl>
    <w:lvl w:ilvl="1" w:tplc="C0F28E90">
      <w:numFmt w:val="decimal"/>
      <w:lvlText w:val=""/>
      <w:lvlJc w:val="left"/>
    </w:lvl>
    <w:lvl w:ilvl="2" w:tplc="C55E2008">
      <w:numFmt w:val="decimal"/>
      <w:lvlText w:val=""/>
      <w:lvlJc w:val="left"/>
    </w:lvl>
    <w:lvl w:ilvl="3" w:tplc="3CB8C628">
      <w:numFmt w:val="decimal"/>
      <w:lvlText w:val=""/>
      <w:lvlJc w:val="left"/>
    </w:lvl>
    <w:lvl w:ilvl="4" w:tplc="AA3EA3E0">
      <w:numFmt w:val="decimal"/>
      <w:lvlText w:val=""/>
      <w:lvlJc w:val="left"/>
    </w:lvl>
    <w:lvl w:ilvl="5" w:tplc="4926CC48">
      <w:numFmt w:val="decimal"/>
      <w:lvlText w:val=""/>
      <w:lvlJc w:val="left"/>
    </w:lvl>
    <w:lvl w:ilvl="6" w:tplc="918E8C5E">
      <w:numFmt w:val="decimal"/>
      <w:lvlText w:val=""/>
      <w:lvlJc w:val="left"/>
    </w:lvl>
    <w:lvl w:ilvl="7" w:tplc="840EB0BE">
      <w:numFmt w:val="decimal"/>
      <w:lvlText w:val=""/>
      <w:lvlJc w:val="left"/>
    </w:lvl>
    <w:lvl w:ilvl="8" w:tplc="1A0CBE82">
      <w:numFmt w:val="decimal"/>
      <w:lvlText w:val=""/>
      <w:lvlJc w:val="left"/>
    </w:lvl>
  </w:abstractNum>
  <w:abstractNum w:abstractNumId="11">
    <w:nsid w:val="00001547"/>
    <w:multiLevelType w:val="hybridMultilevel"/>
    <w:tmpl w:val="1A744D08"/>
    <w:lvl w:ilvl="0" w:tplc="A5DEE2D4">
      <w:start w:val="1"/>
      <w:numFmt w:val="bullet"/>
      <w:lvlText w:val=""/>
      <w:lvlJc w:val="left"/>
    </w:lvl>
    <w:lvl w:ilvl="1" w:tplc="8D14BE6C">
      <w:numFmt w:val="decimal"/>
      <w:lvlText w:val=""/>
      <w:lvlJc w:val="left"/>
    </w:lvl>
    <w:lvl w:ilvl="2" w:tplc="E09E9F98">
      <w:numFmt w:val="decimal"/>
      <w:lvlText w:val=""/>
      <w:lvlJc w:val="left"/>
    </w:lvl>
    <w:lvl w:ilvl="3" w:tplc="0EEA61E4">
      <w:numFmt w:val="decimal"/>
      <w:lvlText w:val=""/>
      <w:lvlJc w:val="left"/>
    </w:lvl>
    <w:lvl w:ilvl="4" w:tplc="D6E0F0B0">
      <w:numFmt w:val="decimal"/>
      <w:lvlText w:val=""/>
      <w:lvlJc w:val="left"/>
    </w:lvl>
    <w:lvl w:ilvl="5" w:tplc="596CE788">
      <w:numFmt w:val="decimal"/>
      <w:lvlText w:val=""/>
      <w:lvlJc w:val="left"/>
    </w:lvl>
    <w:lvl w:ilvl="6" w:tplc="0486D630">
      <w:numFmt w:val="decimal"/>
      <w:lvlText w:val=""/>
      <w:lvlJc w:val="left"/>
    </w:lvl>
    <w:lvl w:ilvl="7" w:tplc="816CB2A2">
      <w:numFmt w:val="decimal"/>
      <w:lvlText w:val=""/>
      <w:lvlJc w:val="left"/>
    </w:lvl>
    <w:lvl w:ilvl="8" w:tplc="901E54D0">
      <w:numFmt w:val="decimal"/>
      <w:lvlText w:val=""/>
      <w:lvlJc w:val="left"/>
    </w:lvl>
  </w:abstractNum>
  <w:abstractNum w:abstractNumId="12">
    <w:nsid w:val="0000305E"/>
    <w:multiLevelType w:val="hybridMultilevel"/>
    <w:tmpl w:val="98FA5254"/>
    <w:lvl w:ilvl="0" w:tplc="F50C6EE0">
      <w:start w:val="1"/>
      <w:numFmt w:val="bullet"/>
      <w:lvlText w:val="*"/>
      <w:lvlJc w:val="left"/>
    </w:lvl>
    <w:lvl w:ilvl="1" w:tplc="E13A1EDC">
      <w:start w:val="1"/>
      <w:numFmt w:val="bullet"/>
      <w:lvlText w:val="*"/>
      <w:lvlJc w:val="left"/>
    </w:lvl>
    <w:lvl w:ilvl="2" w:tplc="4998CF40">
      <w:start w:val="1"/>
      <w:numFmt w:val="bullet"/>
      <w:lvlText w:val="*"/>
      <w:lvlJc w:val="left"/>
    </w:lvl>
    <w:lvl w:ilvl="3" w:tplc="5EE4BF54">
      <w:numFmt w:val="decimal"/>
      <w:lvlText w:val=""/>
      <w:lvlJc w:val="left"/>
    </w:lvl>
    <w:lvl w:ilvl="4" w:tplc="953E00DE">
      <w:numFmt w:val="decimal"/>
      <w:lvlText w:val=""/>
      <w:lvlJc w:val="left"/>
    </w:lvl>
    <w:lvl w:ilvl="5" w:tplc="B23AFB1A">
      <w:numFmt w:val="decimal"/>
      <w:lvlText w:val=""/>
      <w:lvlJc w:val="left"/>
    </w:lvl>
    <w:lvl w:ilvl="6" w:tplc="CBF886D0">
      <w:numFmt w:val="decimal"/>
      <w:lvlText w:val=""/>
      <w:lvlJc w:val="left"/>
    </w:lvl>
    <w:lvl w:ilvl="7" w:tplc="4E742D7E">
      <w:numFmt w:val="decimal"/>
      <w:lvlText w:val=""/>
      <w:lvlJc w:val="left"/>
    </w:lvl>
    <w:lvl w:ilvl="8" w:tplc="96829784">
      <w:numFmt w:val="decimal"/>
      <w:lvlText w:val=""/>
      <w:lvlJc w:val="left"/>
    </w:lvl>
  </w:abstractNum>
  <w:abstractNum w:abstractNumId="13">
    <w:nsid w:val="0000428B"/>
    <w:multiLevelType w:val="hybridMultilevel"/>
    <w:tmpl w:val="5AE8CD66"/>
    <w:lvl w:ilvl="0" w:tplc="6EC282BE">
      <w:start w:val="1"/>
      <w:numFmt w:val="bullet"/>
      <w:lvlText w:val="-"/>
      <w:lvlJc w:val="left"/>
    </w:lvl>
    <w:lvl w:ilvl="1" w:tplc="5230667E">
      <w:numFmt w:val="decimal"/>
      <w:lvlText w:val=""/>
      <w:lvlJc w:val="left"/>
    </w:lvl>
    <w:lvl w:ilvl="2" w:tplc="54CA603C">
      <w:numFmt w:val="decimal"/>
      <w:lvlText w:val=""/>
      <w:lvlJc w:val="left"/>
    </w:lvl>
    <w:lvl w:ilvl="3" w:tplc="5D829F38">
      <w:numFmt w:val="decimal"/>
      <w:lvlText w:val=""/>
      <w:lvlJc w:val="left"/>
    </w:lvl>
    <w:lvl w:ilvl="4" w:tplc="C37AAF00">
      <w:numFmt w:val="decimal"/>
      <w:lvlText w:val=""/>
      <w:lvlJc w:val="left"/>
    </w:lvl>
    <w:lvl w:ilvl="5" w:tplc="00A2BE42">
      <w:numFmt w:val="decimal"/>
      <w:lvlText w:val=""/>
      <w:lvlJc w:val="left"/>
    </w:lvl>
    <w:lvl w:ilvl="6" w:tplc="77D8F946">
      <w:numFmt w:val="decimal"/>
      <w:lvlText w:val=""/>
      <w:lvlJc w:val="left"/>
    </w:lvl>
    <w:lvl w:ilvl="7" w:tplc="772074DE">
      <w:numFmt w:val="decimal"/>
      <w:lvlText w:val=""/>
      <w:lvlJc w:val="left"/>
    </w:lvl>
    <w:lvl w:ilvl="8" w:tplc="D55E1742">
      <w:numFmt w:val="decimal"/>
      <w:lvlText w:val=""/>
      <w:lvlJc w:val="left"/>
    </w:lvl>
  </w:abstractNum>
  <w:abstractNum w:abstractNumId="14">
    <w:nsid w:val="0000440D"/>
    <w:multiLevelType w:val="hybridMultilevel"/>
    <w:tmpl w:val="27A8D8A0"/>
    <w:lvl w:ilvl="0" w:tplc="0DBC522C">
      <w:start w:val="1"/>
      <w:numFmt w:val="bullet"/>
      <w:lvlText w:val=""/>
      <w:lvlJc w:val="left"/>
    </w:lvl>
    <w:lvl w:ilvl="1" w:tplc="DD024746">
      <w:numFmt w:val="decimal"/>
      <w:lvlText w:val=""/>
      <w:lvlJc w:val="left"/>
    </w:lvl>
    <w:lvl w:ilvl="2" w:tplc="DCE6FC7A">
      <w:numFmt w:val="decimal"/>
      <w:lvlText w:val=""/>
      <w:lvlJc w:val="left"/>
    </w:lvl>
    <w:lvl w:ilvl="3" w:tplc="97C258CA">
      <w:numFmt w:val="decimal"/>
      <w:lvlText w:val=""/>
      <w:lvlJc w:val="left"/>
    </w:lvl>
    <w:lvl w:ilvl="4" w:tplc="BB3202D2">
      <w:numFmt w:val="decimal"/>
      <w:lvlText w:val=""/>
      <w:lvlJc w:val="left"/>
    </w:lvl>
    <w:lvl w:ilvl="5" w:tplc="75FCE6AE">
      <w:numFmt w:val="decimal"/>
      <w:lvlText w:val=""/>
      <w:lvlJc w:val="left"/>
    </w:lvl>
    <w:lvl w:ilvl="6" w:tplc="3D04366E">
      <w:numFmt w:val="decimal"/>
      <w:lvlText w:val=""/>
      <w:lvlJc w:val="left"/>
    </w:lvl>
    <w:lvl w:ilvl="7" w:tplc="607E39E0">
      <w:numFmt w:val="decimal"/>
      <w:lvlText w:val=""/>
      <w:lvlJc w:val="left"/>
    </w:lvl>
    <w:lvl w:ilvl="8" w:tplc="A1AE0506">
      <w:numFmt w:val="decimal"/>
      <w:lvlText w:val=""/>
      <w:lvlJc w:val="left"/>
    </w:lvl>
  </w:abstractNum>
  <w:abstractNum w:abstractNumId="15">
    <w:nsid w:val="0000491C"/>
    <w:multiLevelType w:val="hybridMultilevel"/>
    <w:tmpl w:val="D360ABA8"/>
    <w:lvl w:ilvl="0" w:tplc="CBC28914">
      <w:start w:val="1"/>
      <w:numFmt w:val="decimal"/>
      <w:lvlText w:val="%1."/>
      <w:lvlJc w:val="left"/>
      <w:rPr>
        <w:sz w:val="28"/>
      </w:rPr>
    </w:lvl>
    <w:lvl w:ilvl="1" w:tplc="F1303F98">
      <w:numFmt w:val="decimal"/>
      <w:lvlText w:val=""/>
      <w:lvlJc w:val="left"/>
    </w:lvl>
    <w:lvl w:ilvl="2" w:tplc="0C6626B0">
      <w:numFmt w:val="decimal"/>
      <w:lvlText w:val=""/>
      <w:lvlJc w:val="left"/>
    </w:lvl>
    <w:lvl w:ilvl="3" w:tplc="7EBED248">
      <w:numFmt w:val="decimal"/>
      <w:lvlText w:val=""/>
      <w:lvlJc w:val="left"/>
    </w:lvl>
    <w:lvl w:ilvl="4" w:tplc="AF26EA24">
      <w:numFmt w:val="decimal"/>
      <w:lvlText w:val=""/>
      <w:lvlJc w:val="left"/>
    </w:lvl>
    <w:lvl w:ilvl="5" w:tplc="1876D5FC">
      <w:numFmt w:val="decimal"/>
      <w:lvlText w:val=""/>
      <w:lvlJc w:val="left"/>
    </w:lvl>
    <w:lvl w:ilvl="6" w:tplc="9DBA6E74">
      <w:numFmt w:val="decimal"/>
      <w:lvlText w:val=""/>
      <w:lvlJc w:val="left"/>
    </w:lvl>
    <w:lvl w:ilvl="7" w:tplc="F1C2496A">
      <w:numFmt w:val="decimal"/>
      <w:lvlText w:val=""/>
      <w:lvlJc w:val="left"/>
    </w:lvl>
    <w:lvl w:ilvl="8" w:tplc="E2EE6B6C">
      <w:numFmt w:val="decimal"/>
      <w:lvlText w:val=""/>
      <w:lvlJc w:val="left"/>
    </w:lvl>
  </w:abstractNum>
  <w:abstractNum w:abstractNumId="16">
    <w:nsid w:val="00004D06"/>
    <w:multiLevelType w:val="hybridMultilevel"/>
    <w:tmpl w:val="6FE05650"/>
    <w:lvl w:ilvl="0" w:tplc="D47E9704">
      <w:start w:val="2"/>
      <w:numFmt w:val="decimal"/>
      <w:lvlText w:val="%1."/>
      <w:lvlJc w:val="left"/>
    </w:lvl>
    <w:lvl w:ilvl="1" w:tplc="0D62CEC2">
      <w:start w:val="1"/>
      <w:numFmt w:val="bullet"/>
      <w:lvlText w:val=""/>
      <w:lvlJc w:val="left"/>
    </w:lvl>
    <w:lvl w:ilvl="2" w:tplc="79F2C244">
      <w:numFmt w:val="decimal"/>
      <w:lvlText w:val=""/>
      <w:lvlJc w:val="left"/>
    </w:lvl>
    <w:lvl w:ilvl="3" w:tplc="51F21F86">
      <w:numFmt w:val="decimal"/>
      <w:lvlText w:val=""/>
      <w:lvlJc w:val="left"/>
    </w:lvl>
    <w:lvl w:ilvl="4" w:tplc="B268D8D2">
      <w:numFmt w:val="decimal"/>
      <w:lvlText w:val=""/>
      <w:lvlJc w:val="left"/>
    </w:lvl>
    <w:lvl w:ilvl="5" w:tplc="A69652EE">
      <w:numFmt w:val="decimal"/>
      <w:lvlText w:val=""/>
      <w:lvlJc w:val="left"/>
    </w:lvl>
    <w:lvl w:ilvl="6" w:tplc="C616B328">
      <w:numFmt w:val="decimal"/>
      <w:lvlText w:val=""/>
      <w:lvlJc w:val="left"/>
    </w:lvl>
    <w:lvl w:ilvl="7" w:tplc="8C028DB2">
      <w:numFmt w:val="decimal"/>
      <w:lvlText w:val=""/>
      <w:lvlJc w:val="left"/>
    </w:lvl>
    <w:lvl w:ilvl="8" w:tplc="6052C584">
      <w:numFmt w:val="decimal"/>
      <w:lvlText w:val=""/>
      <w:lvlJc w:val="left"/>
    </w:lvl>
  </w:abstractNum>
  <w:abstractNum w:abstractNumId="17">
    <w:nsid w:val="00004DB7"/>
    <w:multiLevelType w:val="hybridMultilevel"/>
    <w:tmpl w:val="CFB4E1F2"/>
    <w:lvl w:ilvl="0" w:tplc="8474D7AA">
      <w:start w:val="4"/>
      <w:numFmt w:val="decimal"/>
      <w:lvlText w:val="%1."/>
      <w:lvlJc w:val="left"/>
    </w:lvl>
    <w:lvl w:ilvl="1" w:tplc="3C1A256C">
      <w:start w:val="1"/>
      <w:numFmt w:val="bullet"/>
      <w:lvlText w:val=""/>
      <w:lvlJc w:val="left"/>
    </w:lvl>
    <w:lvl w:ilvl="2" w:tplc="2674AD66">
      <w:numFmt w:val="decimal"/>
      <w:lvlText w:val=""/>
      <w:lvlJc w:val="left"/>
    </w:lvl>
    <w:lvl w:ilvl="3" w:tplc="CF743008">
      <w:numFmt w:val="decimal"/>
      <w:lvlText w:val=""/>
      <w:lvlJc w:val="left"/>
    </w:lvl>
    <w:lvl w:ilvl="4" w:tplc="143CAEBE">
      <w:numFmt w:val="decimal"/>
      <w:lvlText w:val=""/>
      <w:lvlJc w:val="left"/>
    </w:lvl>
    <w:lvl w:ilvl="5" w:tplc="1D665D4A">
      <w:numFmt w:val="decimal"/>
      <w:lvlText w:val=""/>
      <w:lvlJc w:val="left"/>
    </w:lvl>
    <w:lvl w:ilvl="6" w:tplc="743823DC">
      <w:numFmt w:val="decimal"/>
      <w:lvlText w:val=""/>
      <w:lvlJc w:val="left"/>
    </w:lvl>
    <w:lvl w:ilvl="7" w:tplc="31D05446">
      <w:numFmt w:val="decimal"/>
      <w:lvlText w:val=""/>
      <w:lvlJc w:val="left"/>
    </w:lvl>
    <w:lvl w:ilvl="8" w:tplc="512435D8">
      <w:numFmt w:val="decimal"/>
      <w:lvlText w:val=""/>
      <w:lvlJc w:val="left"/>
    </w:lvl>
  </w:abstractNum>
  <w:abstractNum w:abstractNumId="18">
    <w:nsid w:val="00004DC8"/>
    <w:multiLevelType w:val="hybridMultilevel"/>
    <w:tmpl w:val="4E7677F2"/>
    <w:lvl w:ilvl="0" w:tplc="FC08849A">
      <w:start w:val="1"/>
      <w:numFmt w:val="bullet"/>
      <w:lvlText w:val=""/>
      <w:lvlJc w:val="left"/>
    </w:lvl>
    <w:lvl w:ilvl="1" w:tplc="87B493A6">
      <w:numFmt w:val="decimal"/>
      <w:lvlText w:val=""/>
      <w:lvlJc w:val="left"/>
    </w:lvl>
    <w:lvl w:ilvl="2" w:tplc="EA985D24">
      <w:numFmt w:val="decimal"/>
      <w:lvlText w:val=""/>
      <w:lvlJc w:val="left"/>
    </w:lvl>
    <w:lvl w:ilvl="3" w:tplc="C3701850">
      <w:numFmt w:val="decimal"/>
      <w:lvlText w:val=""/>
      <w:lvlJc w:val="left"/>
    </w:lvl>
    <w:lvl w:ilvl="4" w:tplc="3C2245E4">
      <w:numFmt w:val="decimal"/>
      <w:lvlText w:val=""/>
      <w:lvlJc w:val="left"/>
    </w:lvl>
    <w:lvl w:ilvl="5" w:tplc="CBB20FD0">
      <w:numFmt w:val="decimal"/>
      <w:lvlText w:val=""/>
      <w:lvlJc w:val="left"/>
    </w:lvl>
    <w:lvl w:ilvl="6" w:tplc="1DA0F0F4">
      <w:numFmt w:val="decimal"/>
      <w:lvlText w:val=""/>
      <w:lvlJc w:val="left"/>
    </w:lvl>
    <w:lvl w:ilvl="7" w:tplc="6CCC6884">
      <w:numFmt w:val="decimal"/>
      <w:lvlText w:val=""/>
      <w:lvlJc w:val="left"/>
    </w:lvl>
    <w:lvl w:ilvl="8" w:tplc="069CF350">
      <w:numFmt w:val="decimal"/>
      <w:lvlText w:val=""/>
      <w:lvlJc w:val="left"/>
    </w:lvl>
  </w:abstractNum>
  <w:abstractNum w:abstractNumId="19">
    <w:nsid w:val="000054DE"/>
    <w:multiLevelType w:val="hybridMultilevel"/>
    <w:tmpl w:val="37B47724"/>
    <w:lvl w:ilvl="0" w:tplc="1660A4AE">
      <w:start w:val="1"/>
      <w:numFmt w:val="bullet"/>
      <w:lvlText w:val=""/>
      <w:lvlJc w:val="left"/>
    </w:lvl>
    <w:lvl w:ilvl="1" w:tplc="3788C73E">
      <w:start w:val="1"/>
      <w:numFmt w:val="bullet"/>
      <w:lvlText w:val="В"/>
      <w:lvlJc w:val="left"/>
    </w:lvl>
    <w:lvl w:ilvl="2" w:tplc="5276CAAE">
      <w:numFmt w:val="decimal"/>
      <w:lvlText w:val=""/>
      <w:lvlJc w:val="left"/>
    </w:lvl>
    <w:lvl w:ilvl="3" w:tplc="F1366F28">
      <w:numFmt w:val="decimal"/>
      <w:lvlText w:val=""/>
      <w:lvlJc w:val="left"/>
    </w:lvl>
    <w:lvl w:ilvl="4" w:tplc="F4748946">
      <w:numFmt w:val="decimal"/>
      <w:lvlText w:val=""/>
      <w:lvlJc w:val="left"/>
    </w:lvl>
    <w:lvl w:ilvl="5" w:tplc="B164C414">
      <w:numFmt w:val="decimal"/>
      <w:lvlText w:val=""/>
      <w:lvlJc w:val="left"/>
    </w:lvl>
    <w:lvl w:ilvl="6" w:tplc="CB24DDEE">
      <w:numFmt w:val="decimal"/>
      <w:lvlText w:val=""/>
      <w:lvlJc w:val="left"/>
    </w:lvl>
    <w:lvl w:ilvl="7" w:tplc="A1D27F96">
      <w:numFmt w:val="decimal"/>
      <w:lvlText w:val=""/>
      <w:lvlJc w:val="left"/>
    </w:lvl>
    <w:lvl w:ilvl="8" w:tplc="1E40F700">
      <w:numFmt w:val="decimal"/>
      <w:lvlText w:val=""/>
      <w:lvlJc w:val="left"/>
    </w:lvl>
  </w:abstractNum>
  <w:abstractNum w:abstractNumId="20">
    <w:nsid w:val="00006443"/>
    <w:multiLevelType w:val="hybridMultilevel"/>
    <w:tmpl w:val="039CAF10"/>
    <w:lvl w:ilvl="0" w:tplc="8452DF76">
      <w:start w:val="1"/>
      <w:numFmt w:val="bullet"/>
      <w:lvlText w:val="в"/>
      <w:lvlJc w:val="left"/>
    </w:lvl>
    <w:lvl w:ilvl="1" w:tplc="74207A86">
      <w:start w:val="1"/>
      <w:numFmt w:val="bullet"/>
      <w:lvlText w:val="В"/>
      <w:lvlJc w:val="left"/>
    </w:lvl>
    <w:lvl w:ilvl="2" w:tplc="0450E6E2">
      <w:numFmt w:val="decimal"/>
      <w:lvlText w:val=""/>
      <w:lvlJc w:val="left"/>
    </w:lvl>
    <w:lvl w:ilvl="3" w:tplc="0EB8EE96">
      <w:numFmt w:val="decimal"/>
      <w:lvlText w:val=""/>
      <w:lvlJc w:val="left"/>
    </w:lvl>
    <w:lvl w:ilvl="4" w:tplc="7EE8F4D0">
      <w:numFmt w:val="decimal"/>
      <w:lvlText w:val=""/>
      <w:lvlJc w:val="left"/>
    </w:lvl>
    <w:lvl w:ilvl="5" w:tplc="9806ADB6">
      <w:numFmt w:val="decimal"/>
      <w:lvlText w:val=""/>
      <w:lvlJc w:val="left"/>
    </w:lvl>
    <w:lvl w:ilvl="6" w:tplc="C2F24E3C">
      <w:numFmt w:val="decimal"/>
      <w:lvlText w:val=""/>
      <w:lvlJc w:val="left"/>
    </w:lvl>
    <w:lvl w:ilvl="7" w:tplc="DE98FC94">
      <w:numFmt w:val="decimal"/>
      <w:lvlText w:val=""/>
      <w:lvlJc w:val="left"/>
    </w:lvl>
    <w:lvl w:ilvl="8" w:tplc="8696964C">
      <w:numFmt w:val="decimal"/>
      <w:lvlText w:val=""/>
      <w:lvlJc w:val="left"/>
    </w:lvl>
  </w:abstractNum>
  <w:abstractNum w:abstractNumId="21">
    <w:nsid w:val="000066BB"/>
    <w:multiLevelType w:val="hybridMultilevel"/>
    <w:tmpl w:val="613C9FDE"/>
    <w:lvl w:ilvl="0" w:tplc="7E2272DC">
      <w:start w:val="1"/>
      <w:numFmt w:val="bullet"/>
      <w:lvlText w:val="В"/>
      <w:lvlJc w:val="left"/>
    </w:lvl>
    <w:lvl w:ilvl="1" w:tplc="DFE042D8">
      <w:numFmt w:val="decimal"/>
      <w:lvlText w:val=""/>
      <w:lvlJc w:val="left"/>
    </w:lvl>
    <w:lvl w:ilvl="2" w:tplc="DF3481C2">
      <w:numFmt w:val="decimal"/>
      <w:lvlText w:val=""/>
      <w:lvlJc w:val="left"/>
    </w:lvl>
    <w:lvl w:ilvl="3" w:tplc="4EB284BA">
      <w:numFmt w:val="decimal"/>
      <w:lvlText w:val=""/>
      <w:lvlJc w:val="left"/>
    </w:lvl>
    <w:lvl w:ilvl="4" w:tplc="7C068D00">
      <w:numFmt w:val="decimal"/>
      <w:lvlText w:val=""/>
      <w:lvlJc w:val="left"/>
    </w:lvl>
    <w:lvl w:ilvl="5" w:tplc="CB70013A">
      <w:numFmt w:val="decimal"/>
      <w:lvlText w:val=""/>
      <w:lvlJc w:val="left"/>
    </w:lvl>
    <w:lvl w:ilvl="6" w:tplc="6EEA624C">
      <w:numFmt w:val="decimal"/>
      <w:lvlText w:val=""/>
      <w:lvlJc w:val="left"/>
    </w:lvl>
    <w:lvl w:ilvl="7" w:tplc="62306162">
      <w:numFmt w:val="decimal"/>
      <w:lvlText w:val=""/>
      <w:lvlJc w:val="left"/>
    </w:lvl>
    <w:lvl w:ilvl="8" w:tplc="66A42A12">
      <w:numFmt w:val="decimal"/>
      <w:lvlText w:val=""/>
      <w:lvlJc w:val="left"/>
    </w:lvl>
  </w:abstractNum>
  <w:abstractNum w:abstractNumId="22">
    <w:nsid w:val="01B94CE0"/>
    <w:multiLevelType w:val="multilevel"/>
    <w:tmpl w:val="DD8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08903B7"/>
    <w:multiLevelType w:val="hybridMultilevel"/>
    <w:tmpl w:val="4FBC45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10FC458C"/>
    <w:multiLevelType w:val="multilevel"/>
    <w:tmpl w:val="919A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3461EDB"/>
    <w:multiLevelType w:val="multilevel"/>
    <w:tmpl w:val="F418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66608DA"/>
    <w:multiLevelType w:val="multilevel"/>
    <w:tmpl w:val="7A02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A032ABA"/>
    <w:multiLevelType w:val="hybridMultilevel"/>
    <w:tmpl w:val="BD4A7508"/>
    <w:lvl w:ilvl="0" w:tplc="11622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A4B6B4B"/>
    <w:multiLevelType w:val="multilevel"/>
    <w:tmpl w:val="FAC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6263B87"/>
    <w:multiLevelType w:val="hybridMultilevel"/>
    <w:tmpl w:val="87425A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2819134E"/>
    <w:multiLevelType w:val="hybridMultilevel"/>
    <w:tmpl w:val="BD669ABE"/>
    <w:lvl w:ilvl="0" w:tplc="915C1A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44400B"/>
    <w:multiLevelType w:val="hybridMultilevel"/>
    <w:tmpl w:val="40F6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C319DD"/>
    <w:multiLevelType w:val="hybridMultilevel"/>
    <w:tmpl w:val="CA50E77E"/>
    <w:lvl w:ilvl="0" w:tplc="7D76B098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340E42A3"/>
    <w:multiLevelType w:val="multilevel"/>
    <w:tmpl w:val="3AB0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7D52709"/>
    <w:multiLevelType w:val="hybridMultilevel"/>
    <w:tmpl w:val="57E0C362"/>
    <w:lvl w:ilvl="0" w:tplc="A5DEE2D4">
      <w:start w:val="1"/>
      <w:numFmt w:val="bullet"/>
      <w:lvlText w:val="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F65C08"/>
    <w:multiLevelType w:val="hybridMultilevel"/>
    <w:tmpl w:val="0DA82F88"/>
    <w:lvl w:ilvl="0" w:tplc="CB8AFE4A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4AB536B9"/>
    <w:multiLevelType w:val="hybridMultilevel"/>
    <w:tmpl w:val="30EA06EA"/>
    <w:lvl w:ilvl="0" w:tplc="A5DEE2D4">
      <w:start w:val="1"/>
      <w:numFmt w:val="bullet"/>
      <w:lvlText w:val="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C50A1"/>
    <w:multiLevelType w:val="hybridMultilevel"/>
    <w:tmpl w:val="02B2E1A6"/>
    <w:lvl w:ilvl="0" w:tplc="116223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6107BC8"/>
    <w:multiLevelType w:val="hybridMultilevel"/>
    <w:tmpl w:val="1466F30C"/>
    <w:lvl w:ilvl="0" w:tplc="97869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60D17E25"/>
    <w:multiLevelType w:val="multilevel"/>
    <w:tmpl w:val="411E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5AD7414"/>
    <w:multiLevelType w:val="hybridMultilevel"/>
    <w:tmpl w:val="0CC4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EA03C5"/>
    <w:multiLevelType w:val="multilevel"/>
    <w:tmpl w:val="782E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2A87888"/>
    <w:multiLevelType w:val="hybridMultilevel"/>
    <w:tmpl w:val="8BEEC8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1"/>
  </w:num>
  <w:num w:numId="10">
    <w:abstractNumId w:val="19"/>
  </w:num>
  <w:num w:numId="11">
    <w:abstractNumId w:val="18"/>
  </w:num>
  <w:num w:numId="12">
    <w:abstractNumId w:val="20"/>
  </w:num>
  <w:num w:numId="13">
    <w:abstractNumId w:val="21"/>
  </w:num>
  <w:num w:numId="14">
    <w:abstractNumId w:val="13"/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7"/>
  </w:num>
  <w:num w:numId="23">
    <w:abstractNumId w:val="35"/>
  </w:num>
  <w:num w:numId="24">
    <w:abstractNumId w:val="42"/>
  </w:num>
  <w:num w:numId="25">
    <w:abstractNumId w:val="30"/>
  </w:num>
  <w:num w:numId="26">
    <w:abstractNumId w:val="29"/>
  </w:num>
  <w:num w:numId="27">
    <w:abstractNumId w:val="23"/>
  </w:num>
  <w:num w:numId="28">
    <w:abstractNumId w:val="28"/>
  </w:num>
  <w:num w:numId="29">
    <w:abstractNumId w:val="25"/>
  </w:num>
  <w:num w:numId="30">
    <w:abstractNumId w:val="33"/>
  </w:num>
  <w:num w:numId="31">
    <w:abstractNumId w:val="41"/>
  </w:num>
  <w:num w:numId="32">
    <w:abstractNumId w:val="36"/>
  </w:num>
  <w:num w:numId="33">
    <w:abstractNumId w:val="34"/>
  </w:num>
  <w:num w:numId="34">
    <w:abstractNumId w:val="40"/>
  </w:num>
  <w:num w:numId="35">
    <w:abstractNumId w:val="27"/>
  </w:num>
  <w:num w:numId="36">
    <w:abstractNumId w:val="37"/>
  </w:num>
  <w:num w:numId="37">
    <w:abstractNumId w:val="22"/>
  </w:num>
  <w:num w:numId="38">
    <w:abstractNumId w:val="24"/>
  </w:num>
  <w:num w:numId="39">
    <w:abstractNumId w:val="26"/>
  </w:num>
  <w:num w:numId="40">
    <w:abstractNumId w:val="38"/>
  </w:num>
  <w:num w:numId="41">
    <w:abstractNumId w:val="39"/>
  </w:num>
  <w:num w:numId="42">
    <w:abstractNumId w:val="3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E3"/>
    <w:rsid w:val="00024A49"/>
    <w:rsid w:val="000662F1"/>
    <w:rsid w:val="000A2FDC"/>
    <w:rsid w:val="000C3B38"/>
    <w:rsid w:val="000D54AF"/>
    <w:rsid w:val="000D6570"/>
    <w:rsid w:val="00126A79"/>
    <w:rsid w:val="00147A5D"/>
    <w:rsid w:val="00154E39"/>
    <w:rsid w:val="00165566"/>
    <w:rsid w:val="00182EA4"/>
    <w:rsid w:val="00191829"/>
    <w:rsid w:val="00197E43"/>
    <w:rsid w:val="001A0ACC"/>
    <w:rsid w:val="001B2BDE"/>
    <w:rsid w:val="001D5B41"/>
    <w:rsid w:val="001E135E"/>
    <w:rsid w:val="001F7EE3"/>
    <w:rsid w:val="00220E3D"/>
    <w:rsid w:val="00250E0E"/>
    <w:rsid w:val="00280E4D"/>
    <w:rsid w:val="00292774"/>
    <w:rsid w:val="002C3831"/>
    <w:rsid w:val="002C7108"/>
    <w:rsid w:val="002F324E"/>
    <w:rsid w:val="0030017A"/>
    <w:rsid w:val="00327F58"/>
    <w:rsid w:val="003412F4"/>
    <w:rsid w:val="0034322D"/>
    <w:rsid w:val="00371202"/>
    <w:rsid w:val="003761A9"/>
    <w:rsid w:val="003B29BD"/>
    <w:rsid w:val="003D7488"/>
    <w:rsid w:val="0040178E"/>
    <w:rsid w:val="00437BFF"/>
    <w:rsid w:val="00455639"/>
    <w:rsid w:val="0049327C"/>
    <w:rsid w:val="004A6069"/>
    <w:rsid w:val="004D5806"/>
    <w:rsid w:val="004E3107"/>
    <w:rsid w:val="00520D7D"/>
    <w:rsid w:val="00521C3A"/>
    <w:rsid w:val="005814BA"/>
    <w:rsid w:val="005A78DD"/>
    <w:rsid w:val="005C3E69"/>
    <w:rsid w:val="005E0CA6"/>
    <w:rsid w:val="005E59E8"/>
    <w:rsid w:val="005E5C02"/>
    <w:rsid w:val="00620569"/>
    <w:rsid w:val="00624740"/>
    <w:rsid w:val="00640CBC"/>
    <w:rsid w:val="0066469C"/>
    <w:rsid w:val="006719EE"/>
    <w:rsid w:val="00677777"/>
    <w:rsid w:val="006858D0"/>
    <w:rsid w:val="006A001B"/>
    <w:rsid w:val="007043FA"/>
    <w:rsid w:val="00717B8E"/>
    <w:rsid w:val="0072365E"/>
    <w:rsid w:val="00781856"/>
    <w:rsid w:val="0079529C"/>
    <w:rsid w:val="007A32BB"/>
    <w:rsid w:val="007C32E3"/>
    <w:rsid w:val="00805112"/>
    <w:rsid w:val="00812143"/>
    <w:rsid w:val="00853610"/>
    <w:rsid w:val="00860FF4"/>
    <w:rsid w:val="00862B6E"/>
    <w:rsid w:val="0088620E"/>
    <w:rsid w:val="00891F6A"/>
    <w:rsid w:val="008A0C4B"/>
    <w:rsid w:val="008B0877"/>
    <w:rsid w:val="008C2FE1"/>
    <w:rsid w:val="008E79BB"/>
    <w:rsid w:val="00906AE8"/>
    <w:rsid w:val="00913BD6"/>
    <w:rsid w:val="00934D78"/>
    <w:rsid w:val="00936243"/>
    <w:rsid w:val="009623EC"/>
    <w:rsid w:val="0096513E"/>
    <w:rsid w:val="009804BD"/>
    <w:rsid w:val="00991D9D"/>
    <w:rsid w:val="009C0B0E"/>
    <w:rsid w:val="009D1F57"/>
    <w:rsid w:val="009F388C"/>
    <w:rsid w:val="00A14A8D"/>
    <w:rsid w:val="00A32B53"/>
    <w:rsid w:val="00A36373"/>
    <w:rsid w:val="00A606FE"/>
    <w:rsid w:val="00A65063"/>
    <w:rsid w:val="00A71373"/>
    <w:rsid w:val="00AA04AE"/>
    <w:rsid w:val="00AA0971"/>
    <w:rsid w:val="00AA51A9"/>
    <w:rsid w:val="00B32B4E"/>
    <w:rsid w:val="00B54E7F"/>
    <w:rsid w:val="00B55DAA"/>
    <w:rsid w:val="00B612AE"/>
    <w:rsid w:val="00BA38E2"/>
    <w:rsid w:val="00BE3516"/>
    <w:rsid w:val="00BF3337"/>
    <w:rsid w:val="00C02144"/>
    <w:rsid w:val="00C603BA"/>
    <w:rsid w:val="00C71A80"/>
    <w:rsid w:val="00C92BE8"/>
    <w:rsid w:val="00CB7461"/>
    <w:rsid w:val="00CE4FF8"/>
    <w:rsid w:val="00D105A3"/>
    <w:rsid w:val="00D236D8"/>
    <w:rsid w:val="00D44522"/>
    <w:rsid w:val="00D4758A"/>
    <w:rsid w:val="00D962B4"/>
    <w:rsid w:val="00DF5057"/>
    <w:rsid w:val="00E00443"/>
    <w:rsid w:val="00E5409A"/>
    <w:rsid w:val="00E6555F"/>
    <w:rsid w:val="00E81485"/>
    <w:rsid w:val="00E82F87"/>
    <w:rsid w:val="00EB0344"/>
    <w:rsid w:val="00EC50B9"/>
    <w:rsid w:val="00EC590F"/>
    <w:rsid w:val="00F04AF4"/>
    <w:rsid w:val="00F36ADD"/>
    <w:rsid w:val="00F37CC5"/>
    <w:rsid w:val="00FA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D54A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2B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A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4A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D54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0D5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5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A04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04AE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04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04AE"/>
    <w:rPr>
      <w:rFonts w:ascii="Times New Roman" w:eastAsiaTheme="minorEastAsia" w:hAnsi="Times New Roman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C3E6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C3E6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qFormat/>
    <w:rsid w:val="005C3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D54A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2B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A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2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4A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D54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0D5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5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A04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04AE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04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04AE"/>
    <w:rPr>
      <w:rFonts w:ascii="Times New Roman" w:eastAsiaTheme="minorEastAsia" w:hAnsi="Times New Roman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C3E6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C3E6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qFormat/>
    <w:rsid w:val="005C3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CEE6-B01B-4BA9-B534-8C279364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26</Pages>
  <Words>5762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123</cp:lastModifiedBy>
  <cp:revision>4</cp:revision>
  <cp:lastPrinted>2025-06-02T00:43:00Z</cp:lastPrinted>
  <dcterms:created xsi:type="dcterms:W3CDTF">2025-04-22T03:12:00Z</dcterms:created>
  <dcterms:modified xsi:type="dcterms:W3CDTF">2025-06-02T02:50:00Z</dcterms:modified>
</cp:coreProperties>
</file>