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5997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ИРМО "Никольская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3135862)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599714" w:id="1"/>
    <w:p>
      <w:pPr>
        <w:sectPr>
          <w:pgSz w:w="11906" w:h="16383" w:orient="portrait"/>
        </w:sectPr>
      </w:pPr>
    </w:p>
    <w:bookmarkEnd w:id="1"/>
    <w:bookmarkEnd w:id="0"/>
    <w:bookmarkStart w:name="block-2359971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3599716" w:id="4"/>
    <w:p>
      <w:pPr>
        <w:sectPr>
          <w:pgSz w:w="11906" w:h="16383" w:orient="portrait"/>
        </w:sectPr>
      </w:pPr>
    </w:p>
    <w:bookmarkEnd w:id="4"/>
    <w:bookmarkEnd w:id="2"/>
    <w:bookmarkStart w:name="block-2359971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3599715" w:id="6"/>
    <w:p>
      <w:pPr>
        <w:sectPr>
          <w:pgSz w:w="11906" w:h="16383" w:orient="portrait"/>
        </w:sectPr>
      </w:pPr>
    </w:p>
    <w:bookmarkEnd w:id="6"/>
    <w:bookmarkEnd w:id="5"/>
    <w:bookmarkStart w:name="block-23599717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3599717" w:id="12"/>
    <w:p>
      <w:pPr>
        <w:sectPr>
          <w:pgSz w:w="11906" w:h="16383" w:orient="portrait"/>
        </w:sectPr>
      </w:pPr>
    </w:p>
    <w:bookmarkEnd w:id="12"/>
    <w:bookmarkEnd w:id="7"/>
    <w:bookmarkStart w:name="block-2359971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99713" w:id="14"/>
    <w:p>
      <w:pPr>
        <w:sectPr>
          <w:pgSz w:w="16383" w:h="11906" w:orient="landscape"/>
        </w:sectPr>
      </w:pPr>
    </w:p>
    <w:bookmarkEnd w:id="14"/>
    <w:bookmarkEnd w:id="13"/>
    <w:bookmarkStart w:name="block-2359971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99718" w:id="16"/>
    <w:p>
      <w:pPr>
        <w:sectPr>
          <w:pgSz w:w="16383" w:h="11906" w:orient="landscape"/>
        </w:sectPr>
      </w:pPr>
    </w:p>
    <w:bookmarkEnd w:id="16"/>
    <w:bookmarkEnd w:id="15"/>
    <w:bookmarkStart w:name="block-2359971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59971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